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pPr>
      <w:r w:rsidDel="00000000" w:rsidR="00000000" w:rsidRPr="00000000">
        <w:rPr>
          <w:rtl w:val="0"/>
        </w:rPr>
        <w:t xml:space="preserve"> </w:t>
      </w:r>
    </w:p>
    <w:p w:rsidR="00000000" w:rsidDel="00000000" w:rsidP="00000000" w:rsidRDefault="00000000" w:rsidRPr="00000000" w14:paraId="00000002">
      <w:pPr>
        <w:spacing w:after="240" w:before="240" w:lineRule="auto"/>
        <w:rPr/>
      </w:pPr>
      <w:r w:rsidDel="00000000" w:rsidR="00000000" w:rsidRPr="00000000">
        <w:rPr>
          <w:rtl w:val="0"/>
        </w:rPr>
        <w:t xml:space="preserve">ALGEMENE VOORWAARDEN – MEDIMIND B.V.</w:t>
      </w:r>
    </w:p>
    <w:p w:rsidR="00000000" w:rsidDel="00000000" w:rsidP="00000000" w:rsidRDefault="00000000" w:rsidRPr="00000000" w14:paraId="00000003">
      <w:pPr>
        <w:spacing w:after="240" w:before="240" w:lineRule="auto"/>
        <w:rPr/>
      </w:pPr>
      <w:r w:rsidDel="00000000" w:rsidR="00000000" w:rsidRPr="00000000">
        <w:rPr>
          <w:rtl w:val="0"/>
        </w:rPr>
        <w:t xml:space="preserve">Geldt voor: Medimind.nl, DeDigitaleArts.nl, OuderenGeneeskunde.com</w:t>
      </w:r>
    </w:p>
    <w:p w:rsidR="00000000" w:rsidDel="00000000" w:rsidP="00000000" w:rsidRDefault="00000000" w:rsidRPr="00000000" w14:paraId="00000004">
      <w:pPr>
        <w:spacing w:after="240" w:before="240" w:lineRule="auto"/>
        <w:rPr/>
      </w:pPr>
      <w:r w:rsidDel="00000000" w:rsidR="00000000" w:rsidRPr="00000000">
        <w:rPr>
          <w:rtl w:val="0"/>
        </w:rPr>
        <w:t xml:space="preserve"> Datum: woensdag 19 november 2025</w:t>
      </w:r>
    </w:p>
    <w:p w:rsidR="00000000" w:rsidDel="00000000" w:rsidP="00000000" w:rsidRDefault="00000000" w:rsidRPr="00000000" w14:paraId="00000005">
      <w:pPr>
        <w:spacing w:after="240" w:before="240" w:lineRule="auto"/>
        <w:rPr/>
      </w:pPr>
      <w:r w:rsidDel="00000000" w:rsidR="00000000" w:rsidRPr="00000000">
        <w:rPr>
          <w:rtl w:val="0"/>
        </w:rPr>
        <w:t xml:space="preserve">1. Definities</w:t>
      </w:r>
    </w:p>
    <w:p w:rsidR="00000000" w:rsidDel="00000000" w:rsidP="00000000" w:rsidRDefault="00000000" w:rsidRPr="00000000" w14:paraId="00000006">
      <w:pPr>
        <w:spacing w:after="240" w:before="240" w:lineRule="auto"/>
        <w:rPr/>
      </w:pPr>
      <w:r w:rsidDel="00000000" w:rsidR="00000000" w:rsidRPr="00000000">
        <w:rPr>
          <w:rtl w:val="0"/>
        </w:rPr>
        <w:t xml:space="preserve">“Medimind B.V.”: de onderneming gevestigd in Nijmegen, Nederland, verantwoordelijk voor alle diensten onder medimind.nl, dedigitalearts.nl en ouderengeneeskunde.com.</w:t>
      </w:r>
    </w:p>
    <w:p w:rsidR="00000000" w:rsidDel="00000000" w:rsidP="00000000" w:rsidRDefault="00000000" w:rsidRPr="00000000" w14:paraId="00000007">
      <w:pPr>
        <w:spacing w:after="240" w:before="240" w:lineRule="auto"/>
        <w:rPr/>
      </w:pPr>
      <w:r w:rsidDel="00000000" w:rsidR="00000000" w:rsidRPr="00000000">
        <w:rPr>
          <w:rtl w:val="0"/>
        </w:rPr>
        <w:t xml:space="preserve">“Diensten”: alle websites, applicaties, e-learningmodules, AI-tools en overige producten van Medimind B.V.</w:t>
      </w:r>
    </w:p>
    <w:p w:rsidR="00000000" w:rsidDel="00000000" w:rsidP="00000000" w:rsidRDefault="00000000" w:rsidRPr="00000000" w14:paraId="00000008">
      <w:pPr>
        <w:spacing w:after="240" w:before="240" w:lineRule="auto"/>
        <w:rPr/>
      </w:pPr>
      <w:r w:rsidDel="00000000" w:rsidR="00000000" w:rsidRPr="00000000">
        <w:rPr>
          <w:rtl w:val="0"/>
        </w:rPr>
        <w:t xml:space="preserve">“Gebruiker”: iedere natuurlijke persoon of rechtspersoon die de Diensten gebruikt.</w:t>
      </w:r>
    </w:p>
    <w:p w:rsidR="00000000" w:rsidDel="00000000" w:rsidP="00000000" w:rsidRDefault="00000000" w:rsidRPr="00000000" w14:paraId="00000009">
      <w:pPr>
        <w:spacing w:after="240" w:before="240" w:lineRule="auto"/>
        <w:rPr/>
      </w:pPr>
      <w:r w:rsidDel="00000000" w:rsidR="00000000" w:rsidRPr="00000000">
        <w:rPr>
          <w:rtl w:val="0"/>
        </w:rPr>
        <w:t xml:space="preserve">“Zorgprofessional”: BIG-geregistreerde zorgverlener of andere medische professional.</w:t>
      </w:r>
    </w:p>
    <w:p w:rsidR="00000000" w:rsidDel="00000000" w:rsidP="00000000" w:rsidRDefault="00000000" w:rsidRPr="00000000" w14:paraId="0000000A">
      <w:pPr>
        <w:spacing w:after="240" w:before="240" w:lineRule="auto"/>
        <w:rPr/>
      </w:pPr>
      <w:r w:rsidDel="00000000" w:rsidR="00000000" w:rsidRPr="00000000">
        <w:rPr>
          <w:rtl w:val="0"/>
        </w:rPr>
        <w:t xml:space="preserve">“AI-output”: automatisch gegenereerde teksten of antwoorden.</w:t>
      </w:r>
    </w:p>
    <w:p w:rsidR="00000000" w:rsidDel="00000000" w:rsidP="00000000" w:rsidRDefault="00000000" w:rsidRPr="00000000" w14:paraId="0000000B">
      <w:pPr>
        <w:spacing w:after="240" w:before="240" w:lineRule="auto"/>
        <w:rPr/>
      </w:pPr>
      <w:r w:rsidDel="00000000" w:rsidR="00000000" w:rsidRPr="00000000">
        <w:rPr>
          <w:rtl w:val="0"/>
        </w:rPr>
        <w:t xml:space="preserve"> </w:t>
      </w:r>
    </w:p>
    <w:p w:rsidR="00000000" w:rsidDel="00000000" w:rsidP="00000000" w:rsidRDefault="00000000" w:rsidRPr="00000000" w14:paraId="0000000C">
      <w:pPr>
        <w:spacing w:after="240" w:before="240" w:lineRule="auto"/>
        <w:rPr/>
      </w:pPr>
      <w:r w:rsidDel="00000000" w:rsidR="00000000" w:rsidRPr="00000000">
        <w:rPr>
          <w:rtl w:val="0"/>
        </w:rPr>
        <w:t xml:space="preserve">2. Toepasselijkheid</w:t>
      </w:r>
    </w:p>
    <w:p w:rsidR="00000000" w:rsidDel="00000000" w:rsidP="00000000" w:rsidRDefault="00000000" w:rsidRPr="00000000" w14:paraId="0000000D">
      <w:pPr>
        <w:spacing w:after="240" w:before="240" w:lineRule="auto"/>
        <w:rPr/>
      </w:pPr>
      <w:r w:rsidDel="00000000" w:rsidR="00000000" w:rsidRPr="00000000">
        <w:rPr>
          <w:rtl w:val="0"/>
        </w:rPr>
        <w:t xml:space="preserve">Deze algemene voorwaarden zijn van toepassing op alle Diensten van Medimind B.V. Door gebruik te maken van een Dienst accepteert de Gebruiker deze voorwaarden. Indien een Gebruiker namens een organisatie handelt, verklaart hij of zij bevoegd te zijn deze voorwaarden te accepteren.</w:t>
      </w:r>
    </w:p>
    <w:p w:rsidR="00000000" w:rsidDel="00000000" w:rsidP="00000000" w:rsidRDefault="00000000" w:rsidRPr="00000000" w14:paraId="0000000E">
      <w:pPr>
        <w:spacing w:after="240" w:before="240" w:lineRule="auto"/>
        <w:rPr/>
      </w:pPr>
      <w:r w:rsidDel="00000000" w:rsidR="00000000" w:rsidRPr="00000000">
        <w:rPr>
          <w:rtl w:val="0"/>
        </w:rPr>
        <w:t xml:space="preserve"> </w:t>
      </w:r>
    </w:p>
    <w:p w:rsidR="00000000" w:rsidDel="00000000" w:rsidP="00000000" w:rsidRDefault="00000000" w:rsidRPr="00000000" w14:paraId="0000000F">
      <w:pPr>
        <w:spacing w:after="240" w:before="240" w:lineRule="auto"/>
        <w:rPr/>
      </w:pPr>
      <w:r w:rsidDel="00000000" w:rsidR="00000000" w:rsidRPr="00000000">
        <w:rPr>
          <w:rtl w:val="0"/>
        </w:rPr>
        <w:t xml:space="preserve">3. Doel van de Diensten</w:t>
      </w:r>
    </w:p>
    <w:p w:rsidR="00000000" w:rsidDel="00000000" w:rsidP="00000000" w:rsidRDefault="00000000" w:rsidRPr="00000000" w14:paraId="00000010">
      <w:pPr>
        <w:spacing w:after="240" w:before="240" w:lineRule="auto"/>
        <w:rPr/>
      </w:pPr>
      <w:r w:rsidDel="00000000" w:rsidR="00000000" w:rsidRPr="00000000">
        <w:rPr>
          <w:rtl w:val="0"/>
        </w:rPr>
        <w:t xml:space="preserve">DeDigitaleArts.nl en OuderenGeneeskunde.com zijn informatieve hulpmiddelen die werken op basis van Nederlandse richtlijnen. Zij:</w:t>
      </w:r>
    </w:p>
    <w:p w:rsidR="00000000" w:rsidDel="00000000" w:rsidP="00000000" w:rsidRDefault="00000000" w:rsidRPr="00000000" w14:paraId="00000011">
      <w:pPr>
        <w:spacing w:after="240" w:before="240" w:lineRule="auto"/>
        <w:rPr/>
      </w:pPr>
      <w:r w:rsidDel="00000000" w:rsidR="00000000" w:rsidRPr="00000000">
        <w:rPr>
          <w:rtl w:val="0"/>
        </w:rPr>
        <w:t xml:space="preserve">– geven geen medisch advies;</w:t>
      </w:r>
    </w:p>
    <w:p w:rsidR="00000000" w:rsidDel="00000000" w:rsidP="00000000" w:rsidRDefault="00000000" w:rsidRPr="00000000" w14:paraId="00000012">
      <w:pPr>
        <w:spacing w:after="240" w:before="240" w:lineRule="auto"/>
        <w:rPr/>
      </w:pPr>
      <w:r w:rsidDel="00000000" w:rsidR="00000000" w:rsidRPr="00000000">
        <w:rPr>
          <w:rtl w:val="0"/>
        </w:rPr>
        <w:t xml:space="preserve">– stellen geen diagnose;</w:t>
      </w:r>
    </w:p>
    <w:p w:rsidR="00000000" w:rsidDel="00000000" w:rsidP="00000000" w:rsidRDefault="00000000" w:rsidRPr="00000000" w14:paraId="00000013">
      <w:pPr>
        <w:spacing w:after="240" w:before="240" w:lineRule="auto"/>
        <w:rPr/>
      </w:pPr>
      <w:r w:rsidDel="00000000" w:rsidR="00000000" w:rsidRPr="00000000">
        <w:rPr>
          <w:rtl w:val="0"/>
        </w:rPr>
        <w:t xml:space="preserve">– doen geen patiëntspecifieke aanbevelingen;</w:t>
      </w:r>
    </w:p>
    <w:p w:rsidR="00000000" w:rsidDel="00000000" w:rsidP="00000000" w:rsidRDefault="00000000" w:rsidRPr="00000000" w14:paraId="00000014">
      <w:pPr>
        <w:spacing w:after="240" w:before="240" w:lineRule="auto"/>
        <w:rPr/>
      </w:pPr>
      <w:r w:rsidDel="00000000" w:rsidR="00000000" w:rsidRPr="00000000">
        <w:rPr>
          <w:rtl w:val="0"/>
        </w:rPr>
        <w:t xml:space="preserve">– vervangen geen klinisch redeneren.</w:t>
      </w:r>
    </w:p>
    <w:p w:rsidR="00000000" w:rsidDel="00000000" w:rsidP="00000000" w:rsidRDefault="00000000" w:rsidRPr="00000000" w14:paraId="00000015">
      <w:pPr>
        <w:spacing w:after="240" w:before="240" w:lineRule="auto"/>
        <w:rPr/>
      </w:pPr>
      <w:r w:rsidDel="00000000" w:rsidR="00000000" w:rsidRPr="00000000">
        <w:rPr>
          <w:rtl w:val="0"/>
        </w:rPr>
        <w:t xml:space="preserve"> </w:t>
      </w:r>
    </w:p>
    <w:p w:rsidR="00000000" w:rsidDel="00000000" w:rsidP="00000000" w:rsidRDefault="00000000" w:rsidRPr="00000000" w14:paraId="00000016">
      <w:pPr>
        <w:spacing w:after="240" w:before="240" w:lineRule="auto"/>
        <w:rPr/>
      </w:pPr>
      <w:r w:rsidDel="00000000" w:rsidR="00000000" w:rsidRPr="00000000">
        <w:rPr>
          <w:rtl w:val="0"/>
        </w:rPr>
        <w:t xml:space="preserve">4. Professioneel gebruik en eigen verantwoordelijkheid</w:t>
      </w:r>
    </w:p>
    <w:p w:rsidR="00000000" w:rsidDel="00000000" w:rsidP="00000000" w:rsidRDefault="00000000" w:rsidRPr="00000000" w14:paraId="00000017">
      <w:pPr>
        <w:spacing w:after="240" w:before="240" w:lineRule="auto"/>
        <w:rPr/>
      </w:pPr>
      <w:r w:rsidDel="00000000" w:rsidR="00000000" w:rsidRPr="00000000">
        <w:rPr>
          <w:rtl w:val="0"/>
        </w:rPr>
        <w:t xml:space="preserve">De Gebruiker blijft altijd zelf verantwoordelijk voor:</w:t>
      </w:r>
    </w:p>
    <w:p w:rsidR="00000000" w:rsidDel="00000000" w:rsidP="00000000" w:rsidRDefault="00000000" w:rsidRPr="00000000" w14:paraId="00000018">
      <w:pPr>
        <w:spacing w:after="240" w:before="240" w:lineRule="auto"/>
        <w:rPr/>
      </w:pPr>
      <w:r w:rsidDel="00000000" w:rsidR="00000000" w:rsidRPr="00000000">
        <w:rPr>
          <w:rtl w:val="0"/>
        </w:rPr>
        <w:t xml:space="preserve">– medische beslissingen;</w:t>
      </w:r>
    </w:p>
    <w:p w:rsidR="00000000" w:rsidDel="00000000" w:rsidP="00000000" w:rsidRDefault="00000000" w:rsidRPr="00000000" w14:paraId="00000019">
      <w:pPr>
        <w:spacing w:after="240" w:before="240" w:lineRule="auto"/>
        <w:rPr/>
      </w:pPr>
      <w:r w:rsidDel="00000000" w:rsidR="00000000" w:rsidRPr="00000000">
        <w:rPr>
          <w:rtl w:val="0"/>
        </w:rPr>
        <w:t xml:space="preserve">– verificatie van informatie via bronnen;</w:t>
      </w:r>
    </w:p>
    <w:p w:rsidR="00000000" w:rsidDel="00000000" w:rsidP="00000000" w:rsidRDefault="00000000" w:rsidRPr="00000000" w14:paraId="0000001A">
      <w:pPr>
        <w:spacing w:after="240" w:before="240" w:lineRule="auto"/>
        <w:rPr/>
      </w:pPr>
      <w:r w:rsidDel="00000000" w:rsidR="00000000" w:rsidRPr="00000000">
        <w:rPr>
          <w:rtl w:val="0"/>
        </w:rPr>
        <w:t xml:space="preserve">– professioneel handelen binnen relevante regels en richtlijnen.</w:t>
      </w:r>
    </w:p>
    <w:p w:rsidR="00000000" w:rsidDel="00000000" w:rsidP="00000000" w:rsidRDefault="00000000" w:rsidRPr="00000000" w14:paraId="0000001B">
      <w:pPr>
        <w:spacing w:after="240" w:before="240" w:lineRule="auto"/>
        <w:rPr/>
      </w:pPr>
      <w:r w:rsidDel="00000000" w:rsidR="00000000" w:rsidRPr="00000000">
        <w:rPr>
          <w:rtl w:val="0"/>
        </w:rPr>
        <w:t xml:space="preserve"> </w:t>
      </w:r>
    </w:p>
    <w:p w:rsidR="00000000" w:rsidDel="00000000" w:rsidP="00000000" w:rsidRDefault="00000000" w:rsidRPr="00000000" w14:paraId="0000001C">
      <w:pPr>
        <w:spacing w:after="240" w:before="240" w:lineRule="auto"/>
        <w:rPr/>
      </w:pPr>
      <w:r w:rsidDel="00000000" w:rsidR="00000000" w:rsidRPr="00000000">
        <w:rPr>
          <w:rtl w:val="0"/>
        </w:rPr>
        <w:t xml:space="preserve">5. Verbod op patiëntgegevens</w:t>
      </w:r>
    </w:p>
    <w:p w:rsidR="00000000" w:rsidDel="00000000" w:rsidP="00000000" w:rsidRDefault="00000000" w:rsidRPr="00000000" w14:paraId="0000001D">
      <w:pPr>
        <w:spacing w:after="240" w:before="240" w:lineRule="auto"/>
        <w:rPr/>
      </w:pPr>
      <w:r w:rsidDel="00000000" w:rsidR="00000000" w:rsidRPr="00000000">
        <w:rPr>
          <w:rtl w:val="0"/>
        </w:rPr>
        <w:t xml:space="preserve">Het invoeren van herleidbare patiëntgegevens is verboden. Medimind mag accounts blokkeren bij overtreding.</w:t>
      </w:r>
    </w:p>
    <w:p w:rsidR="00000000" w:rsidDel="00000000" w:rsidP="00000000" w:rsidRDefault="00000000" w:rsidRPr="00000000" w14:paraId="0000001E">
      <w:pPr>
        <w:spacing w:after="240" w:before="240" w:lineRule="auto"/>
        <w:rPr/>
      </w:pPr>
      <w:r w:rsidDel="00000000" w:rsidR="00000000" w:rsidRPr="00000000">
        <w:rPr>
          <w:rtl w:val="0"/>
        </w:rPr>
        <w:t xml:space="preserve"> </w:t>
      </w:r>
    </w:p>
    <w:p w:rsidR="00000000" w:rsidDel="00000000" w:rsidP="00000000" w:rsidRDefault="00000000" w:rsidRPr="00000000" w14:paraId="0000001F">
      <w:pPr>
        <w:spacing w:after="240" w:before="240" w:lineRule="auto"/>
        <w:rPr/>
      </w:pPr>
      <w:r w:rsidDel="00000000" w:rsidR="00000000" w:rsidRPr="00000000">
        <w:rPr>
          <w:rtl w:val="0"/>
        </w:rPr>
        <w:t xml:space="preserve">6. Inhoud en juistheid van informatie</w:t>
      </w:r>
    </w:p>
    <w:p w:rsidR="00000000" w:rsidDel="00000000" w:rsidP="00000000" w:rsidRDefault="00000000" w:rsidRPr="00000000" w14:paraId="00000020">
      <w:pPr>
        <w:spacing w:after="240" w:before="240" w:lineRule="auto"/>
        <w:rPr/>
      </w:pPr>
      <w:r w:rsidDel="00000000" w:rsidR="00000000" w:rsidRPr="00000000">
        <w:rPr>
          <w:rtl w:val="0"/>
        </w:rPr>
        <w:t xml:space="preserve">Medimind B.V. streeft naar actuele en juiste informatie, maar garandeert dit niet. AI-output kan fouten bevatten. De Gebruiker moet altijd zelf bronnen controleren.</w:t>
      </w:r>
    </w:p>
    <w:p w:rsidR="00000000" w:rsidDel="00000000" w:rsidP="00000000" w:rsidRDefault="00000000" w:rsidRPr="00000000" w14:paraId="00000021">
      <w:pPr>
        <w:spacing w:after="240" w:before="240" w:lineRule="auto"/>
        <w:rPr/>
      </w:pPr>
      <w:r w:rsidDel="00000000" w:rsidR="00000000" w:rsidRPr="00000000">
        <w:rPr>
          <w:rtl w:val="0"/>
        </w:rPr>
        <w:t xml:space="preserve"> </w:t>
      </w:r>
    </w:p>
    <w:p w:rsidR="00000000" w:rsidDel="00000000" w:rsidP="00000000" w:rsidRDefault="00000000" w:rsidRPr="00000000" w14:paraId="00000022">
      <w:pPr>
        <w:spacing w:after="240" w:before="240" w:lineRule="auto"/>
        <w:rPr/>
      </w:pPr>
      <w:r w:rsidDel="00000000" w:rsidR="00000000" w:rsidRPr="00000000">
        <w:rPr>
          <w:rtl w:val="0"/>
        </w:rPr>
        <w:t xml:space="preserve">7. Privacy &amp; gegevensverwerking</w:t>
      </w:r>
    </w:p>
    <w:p w:rsidR="00000000" w:rsidDel="00000000" w:rsidP="00000000" w:rsidRDefault="00000000" w:rsidRPr="00000000" w14:paraId="00000023">
      <w:pPr>
        <w:spacing w:after="240" w:before="240" w:lineRule="auto"/>
        <w:rPr/>
      </w:pPr>
      <w:r w:rsidDel="00000000" w:rsidR="00000000" w:rsidRPr="00000000">
        <w:rPr>
          <w:rtl w:val="0"/>
        </w:rPr>
        <w:t xml:space="preserve">Persoonsgegevens worden verwerkt volgens het privacybeleid. Medimind verzamelt gebruiksstatistieken, logbestanden, IP-adressen en foutmeldingen voor beveiliging en verbetering.</w:t>
      </w:r>
    </w:p>
    <w:p w:rsidR="00000000" w:rsidDel="00000000" w:rsidP="00000000" w:rsidRDefault="00000000" w:rsidRPr="00000000" w14:paraId="00000024">
      <w:pPr>
        <w:spacing w:after="240" w:before="240" w:lineRule="auto"/>
        <w:rPr/>
      </w:pPr>
      <w:r w:rsidDel="00000000" w:rsidR="00000000" w:rsidRPr="00000000">
        <w:rPr>
          <w:rtl w:val="0"/>
        </w:rPr>
        <w:t xml:space="preserve"> </w:t>
      </w:r>
    </w:p>
    <w:p w:rsidR="00000000" w:rsidDel="00000000" w:rsidP="00000000" w:rsidRDefault="00000000" w:rsidRPr="00000000" w14:paraId="00000025">
      <w:pPr>
        <w:spacing w:after="240" w:before="240" w:lineRule="auto"/>
        <w:rPr/>
      </w:pPr>
      <w:r w:rsidDel="00000000" w:rsidR="00000000" w:rsidRPr="00000000">
        <w:rPr>
          <w:rtl w:val="0"/>
        </w:rPr>
        <w:t xml:space="preserve">8. Accounts en abonnementen</w:t>
      </w:r>
    </w:p>
    <w:p w:rsidR="00000000" w:rsidDel="00000000" w:rsidP="00000000" w:rsidRDefault="00000000" w:rsidRPr="00000000" w14:paraId="00000026">
      <w:pPr>
        <w:spacing w:after="240" w:before="240" w:lineRule="auto"/>
        <w:rPr/>
      </w:pPr>
      <w:r w:rsidDel="00000000" w:rsidR="00000000" w:rsidRPr="00000000">
        <w:rPr>
          <w:rtl w:val="0"/>
        </w:rPr>
        <w:t xml:space="preserve">– Gebruiker is verantwoordelijk voor inloggegevens.</w:t>
      </w:r>
    </w:p>
    <w:p w:rsidR="00000000" w:rsidDel="00000000" w:rsidP="00000000" w:rsidRDefault="00000000" w:rsidRPr="00000000" w14:paraId="00000027">
      <w:pPr>
        <w:spacing w:after="240" w:before="240" w:lineRule="auto"/>
        <w:rPr/>
      </w:pPr>
      <w:r w:rsidDel="00000000" w:rsidR="00000000" w:rsidRPr="00000000">
        <w:rPr>
          <w:rtl w:val="0"/>
        </w:rPr>
        <w:t xml:space="preserve">– Betaling verloopt via Stripe volgens hun voorwaarden.</w:t>
      </w:r>
    </w:p>
    <w:p w:rsidR="00000000" w:rsidDel="00000000" w:rsidP="00000000" w:rsidRDefault="00000000" w:rsidRPr="00000000" w14:paraId="00000028">
      <w:pPr>
        <w:spacing w:after="240" w:before="240" w:lineRule="auto"/>
        <w:rPr/>
      </w:pPr>
      <w:r w:rsidDel="00000000" w:rsidR="00000000" w:rsidRPr="00000000">
        <w:rPr>
          <w:rtl w:val="0"/>
        </w:rPr>
        <w:t xml:space="preserve">– Abonnementen verlengen automatisch tenzij op tijd beëindigd.</w:t>
      </w:r>
    </w:p>
    <w:p w:rsidR="00000000" w:rsidDel="00000000" w:rsidP="00000000" w:rsidRDefault="00000000" w:rsidRPr="00000000" w14:paraId="00000029">
      <w:pPr>
        <w:spacing w:after="240" w:before="240" w:lineRule="auto"/>
        <w:rPr/>
      </w:pPr>
      <w:r w:rsidDel="00000000" w:rsidR="00000000" w:rsidRPr="00000000">
        <w:rPr>
          <w:rtl w:val="0"/>
        </w:rPr>
        <w:t xml:space="preserve">– Opzegging werkt per einde betaalperiode.</w:t>
      </w:r>
    </w:p>
    <w:p w:rsidR="00000000" w:rsidDel="00000000" w:rsidP="00000000" w:rsidRDefault="00000000" w:rsidRPr="00000000" w14:paraId="0000002A">
      <w:pPr>
        <w:spacing w:after="240" w:before="240" w:lineRule="auto"/>
        <w:rPr/>
      </w:pPr>
      <w:r w:rsidDel="00000000" w:rsidR="00000000" w:rsidRPr="00000000">
        <w:rPr>
          <w:rtl w:val="0"/>
        </w:rPr>
        <w:t xml:space="preserve"> </w:t>
      </w:r>
    </w:p>
    <w:p w:rsidR="00000000" w:rsidDel="00000000" w:rsidP="00000000" w:rsidRDefault="00000000" w:rsidRPr="00000000" w14:paraId="0000002B">
      <w:pPr>
        <w:spacing w:after="240" w:before="240" w:lineRule="auto"/>
        <w:rPr/>
      </w:pPr>
      <w:r w:rsidDel="00000000" w:rsidR="00000000" w:rsidRPr="00000000">
        <w:rPr>
          <w:rtl w:val="0"/>
        </w:rPr>
        <w:t xml:space="preserve">9. Digitale levering &amp; herroepingsrecht</w:t>
      </w:r>
    </w:p>
    <w:p w:rsidR="00000000" w:rsidDel="00000000" w:rsidP="00000000" w:rsidRDefault="00000000" w:rsidRPr="00000000" w14:paraId="0000002C">
      <w:pPr>
        <w:spacing w:after="240" w:before="240" w:lineRule="auto"/>
        <w:rPr/>
      </w:pPr>
      <w:r w:rsidDel="00000000" w:rsidR="00000000" w:rsidRPr="00000000">
        <w:rPr>
          <w:rtl w:val="0"/>
        </w:rPr>
        <w:t xml:space="preserve">Bij aankoop van digitale producten:</w:t>
      </w:r>
    </w:p>
    <w:p w:rsidR="00000000" w:rsidDel="00000000" w:rsidP="00000000" w:rsidRDefault="00000000" w:rsidRPr="00000000" w14:paraId="0000002D">
      <w:pPr>
        <w:spacing w:after="240" w:before="240" w:lineRule="auto"/>
        <w:rPr/>
      </w:pPr>
      <w:r w:rsidDel="00000000" w:rsidR="00000000" w:rsidRPr="00000000">
        <w:rPr>
          <w:rtl w:val="0"/>
        </w:rPr>
        <w:t xml:space="preserve">– levering is direct;</w:t>
      </w:r>
    </w:p>
    <w:p w:rsidR="00000000" w:rsidDel="00000000" w:rsidP="00000000" w:rsidRDefault="00000000" w:rsidRPr="00000000" w14:paraId="0000002E">
      <w:pPr>
        <w:spacing w:after="240" w:before="240" w:lineRule="auto"/>
        <w:rPr/>
      </w:pPr>
      <w:r w:rsidDel="00000000" w:rsidR="00000000" w:rsidRPr="00000000">
        <w:rPr>
          <w:rtl w:val="0"/>
        </w:rPr>
        <w:t xml:space="preserve">– Gebruiker stemt in met directe toegang;</w:t>
      </w:r>
    </w:p>
    <w:p w:rsidR="00000000" w:rsidDel="00000000" w:rsidP="00000000" w:rsidRDefault="00000000" w:rsidRPr="00000000" w14:paraId="0000002F">
      <w:pPr>
        <w:spacing w:after="240" w:before="240" w:lineRule="auto"/>
        <w:rPr/>
      </w:pPr>
      <w:r w:rsidDel="00000000" w:rsidR="00000000" w:rsidRPr="00000000">
        <w:rPr>
          <w:rtl w:val="0"/>
        </w:rPr>
        <w:t xml:space="preserve">– Gebruiker doet afstand van het wettelijke herroepingsrecht.</w:t>
      </w:r>
    </w:p>
    <w:p w:rsidR="00000000" w:rsidDel="00000000" w:rsidP="00000000" w:rsidRDefault="00000000" w:rsidRPr="00000000" w14:paraId="00000030">
      <w:pPr>
        <w:spacing w:after="240" w:before="240" w:lineRule="auto"/>
        <w:rPr/>
      </w:pPr>
      <w:r w:rsidDel="00000000" w:rsidR="00000000" w:rsidRPr="00000000">
        <w:rPr>
          <w:rtl w:val="0"/>
        </w:rPr>
        <w:t xml:space="preserve"> </w:t>
      </w:r>
    </w:p>
    <w:p w:rsidR="00000000" w:rsidDel="00000000" w:rsidP="00000000" w:rsidRDefault="00000000" w:rsidRPr="00000000" w14:paraId="00000031">
      <w:pPr>
        <w:spacing w:after="240" w:before="240" w:lineRule="auto"/>
        <w:rPr/>
      </w:pPr>
      <w:r w:rsidDel="00000000" w:rsidR="00000000" w:rsidRPr="00000000">
        <w:rPr>
          <w:rtl w:val="0"/>
        </w:rPr>
        <w:t xml:space="preserve">10. Aansprakelijkheid</w:t>
      </w:r>
    </w:p>
    <w:p w:rsidR="00000000" w:rsidDel="00000000" w:rsidP="00000000" w:rsidRDefault="00000000" w:rsidRPr="00000000" w14:paraId="00000032">
      <w:pPr>
        <w:spacing w:after="240" w:before="240" w:lineRule="auto"/>
        <w:rPr/>
      </w:pPr>
      <w:r w:rsidDel="00000000" w:rsidR="00000000" w:rsidRPr="00000000">
        <w:rPr>
          <w:rtl w:val="0"/>
        </w:rPr>
        <w:t xml:space="preserve">Voor zover wettelijk toegestaan is Medimind B.V. niet aansprakelijk voor:</w:t>
      </w:r>
    </w:p>
    <w:p w:rsidR="00000000" w:rsidDel="00000000" w:rsidP="00000000" w:rsidRDefault="00000000" w:rsidRPr="00000000" w14:paraId="00000033">
      <w:pPr>
        <w:spacing w:after="240" w:before="240" w:lineRule="auto"/>
        <w:rPr/>
      </w:pPr>
      <w:r w:rsidDel="00000000" w:rsidR="00000000" w:rsidRPr="00000000">
        <w:rPr>
          <w:rtl w:val="0"/>
        </w:rPr>
        <w:t xml:space="preserve">– schade door gebruik van Diensten of AI-output;</w:t>
      </w:r>
    </w:p>
    <w:p w:rsidR="00000000" w:rsidDel="00000000" w:rsidP="00000000" w:rsidRDefault="00000000" w:rsidRPr="00000000" w14:paraId="00000034">
      <w:pPr>
        <w:spacing w:after="240" w:before="240" w:lineRule="auto"/>
        <w:rPr/>
      </w:pPr>
      <w:r w:rsidDel="00000000" w:rsidR="00000000" w:rsidRPr="00000000">
        <w:rPr>
          <w:rtl w:val="0"/>
        </w:rPr>
        <w:t xml:space="preserve">– onnauwkeurigheden in richtlijnen of bronmateriaal;</w:t>
      </w:r>
    </w:p>
    <w:p w:rsidR="00000000" w:rsidDel="00000000" w:rsidP="00000000" w:rsidRDefault="00000000" w:rsidRPr="00000000" w14:paraId="00000035">
      <w:pPr>
        <w:spacing w:after="240" w:before="240" w:lineRule="auto"/>
        <w:rPr/>
      </w:pPr>
      <w:r w:rsidDel="00000000" w:rsidR="00000000" w:rsidRPr="00000000">
        <w:rPr>
          <w:rtl w:val="0"/>
        </w:rPr>
        <w:t xml:space="preserve">– technische storingen;</w:t>
      </w:r>
    </w:p>
    <w:p w:rsidR="00000000" w:rsidDel="00000000" w:rsidP="00000000" w:rsidRDefault="00000000" w:rsidRPr="00000000" w14:paraId="00000036">
      <w:pPr>
        <w:spacing w:after="240" w:before="240" w:lineRule="auto"/>
        <w:rPr/>
      </w:pPr>
      <w:r w:rsidDel="00000000" w:rsidR="00000000" w:rsidRPr="00000000">
        <w:rPr>
          <w:rtl w:val="0"/>
        </w:rPr>
        <w:t xml:space="preserve">– verlies van data.</w:t>
      </w:r>
    </w:p>
    <w:p w:rsidR="00000000" w:rsidDel="00000000" w:rsidP="00000000" w:rsidRDefault="00000000" w:rsidRPr="00000000" w14:paraId="00000037">
      <w:pPr>
        <w:spacing w:after="240" w:before="240" w:lineRule="auto"/>
        <w:rPr/>
      </w:pPr>
      <w:r w:rsidDel="00000000" w:rsidR="00000000" w:rsidRPr="00000000">
        <w:rPr>
          <w:rtl w:val="0"/>
        </w:rPr>
        <w:t xml:space="preserve">10.1 Maximale aansprakelijkheid</w:t>
      </w:r>
    </w:p>
    <w:p w:rsidR="00000000" w:rsidDel="00000000" w:rsidP="00000000" w:rsidRDefault="00000000" w:rsidRPr="00000000" w14:paraId="00000038">
      <w:pPr>
        <w:spacing w:after="240" w:before="240" w:lineRule="auto"/>
        <w:rPr/>
      </w:pPr>
      <w:r w:rsidDel="00000000" w:rsidR="00000000" w:rsidRPr="00000000">
        <w:rPr>
          <w:rtl w:val="0"/>
        </w:rPr>
        <w:t xml:space="preserve">Indien Medimind B.V. aansprakelijk wordt gehouden voor enige schade, is deze aansprakelijkheid te allen tijde beperkt tot het bedrag dat door de aansprakelijkheidsverzekering van Medimind B.V. in het betreffende geval wordt uitgekeerd, vermeerderd met het bedrag van het eigen risico dat volgens de polisvoorwaarden voor rekening van Medimind B.V. komt.</w:t>
      </w:r>
    </w:p>
    <w:p w:rsidR="00000000" w:rsidDel="00000000" w:rsidP="00000000" w:rsidRDefault="00000000" w:rsidRPr="00000000" w14:paraId="00000039">
      <w:pPr>
        <w:spacing w:after="240" w:before="240" w:lineRule="auto"/>
        <w:rPr/>
      </w:pPr>
      <w:r w:rsidDel="00000000" w:rsidR="00000000" w:rsidRPr="00000000">
        <w:rPr>
          <w:rtl w:val="0"/>
        </w:rPr>
        <w:t xml:space="preserve">Indien om welke reden dan ook geen uitkering door de verzekeraar plaatsvindt, is de aansprakelijkheid beperkt tot het bedrag dat de gebruiker voor de betreffende dienst heeft betaald, met een maximum van €250 per gebeurtenis.</w:t>
      </w:r>
    </w:p>
    <w:p w:rsidR="00000000" w:rsidDel="00000000" w:rsidP="00000000" w:rsidRDefault="00000000" w:rsidRPr="00000000" w14:paraId="0000003A">
      <w:pPr>
        <w:spacing w:after="240" w:before="240" w:lineRule="auto"/>
        <w:rPr/>
      </w:pPr>
      <w:r w:rsidDel="00000000" w:rsidR="00000000" w:rsidRPr="00000000">
        <w:rPr>
          <w:rtl w:val="0"/>
        </w:rPr>
        <w:t xml:space="preserve">11. Indemnificatie</w:t>
      </w:r>
    </w:p>
    <w:p w:rsidR="00000000" w:rsidDel="00000000" w:rsidP="00000000" w:rsidRDefault="00000000" w:rsidRPr="00000000" w14:paraId="0000003B">
      <w:pPr>
        <w:spacing w:after="240" w:before="240" w:lineRule="auto"/>
        <w:rPr/>
      </w:pPr>
      <w:r w:rsidDel="00000000" w:rsidR="00000000" w:rsidRPr="00000000">
        <w:rPr>
          <w:rtl w:val="0"/>
        </w:rPr>
        <w:t xml:space="preserve">Gebruiker vrijwaart Medimind B.V. voor claims van derden die voortkomen uit gebruik van de Diensten.</w:t>
      </w:r>
    </w:p>
    <w:p w:rsidR="00000000" w:rsidDel="00000000" w:rsidP="00000000" w:rsidRDefault="00000000" w:rsidRPr="00000000" w14:paraId="0000003C">
      <w:pPr>
        <w:spacing w:after="240" w:before="240" w:lineRule="auto"/>
        <w:rPr/>
      </w:pPr>
      <w:r w:rsidDel="00000000" w:rsidR="00000000" w:rsidRPr="00000000">
        <w:rPr>
          <w:rtl w:val="0"/>
        </w:rPr>
        <w:t xml:space="preserve"> </w:t>
      </w:r>
    </w:p>
    <w:p w:rsidR="00000000" w:rsidDel="00000000" w:rsidP="00000000" w:rsidRDefault="00000000" w:rsidRPr="00000000" w14:paraId="0000003D">
      <w:pPr>
        <w:spacing w:after="240" w:before="240" w:lineRule="auto"/>
        <w:rPr/>
      </w:pPr>
      <w:r w:rsidDel="00000000" w:rsidR="00000000" w:rsidRPr="00000000">
        <w:rPr>
          <w:rtl w:val="0"/>
        </w:rPr>
        <w:t xml:space="preserve">12. Intellectueel eigendom</w:t>
      </w:r>
    </w:p>
    <w:p w:rsidR="00000000" w:rsidDel="00000000" w:rsidP="00000000" w:rsidRDefault="00000000" w:rsidRPr="00000000" w14:paraId="0000003E">
      <w:pPr>
        <w:spacing w:after="240" w:before="240" w:lineRule="auto"/>
        <w:rPr/>
      </w:pPr>
      <w:r w:rsidDel="00000000" w:rsidR="00000000" w:rsidRPr="00000000">
        <w:rPr>
          <w:rtl w:val="0"/>
        </w:rPr>
        <w:t xml:space="preserve">Alle rechten van software, content en e-learning behoren toe aan Medimind B.V. of zijn licentiehouders. Richtlijnen blijven eigendom van de uitgevers (NHG, Verenso, FMS, etc.).</w:t>
      </w:r>
    </w:p>
    <w:p w:rsidR="00000000" w:rsidDel="00000000" w:rsidP="00000000" w:rsidRDefault="00000000" w:rsidRPr="00000000" w14:paraId="0000003F">
      <w:pPr>
        <w:spacing w:after="240" w:before="240" w:lineRule="auto"/>
        <w:rPr/>
      </w:pPr>
      <w:r w:rsidDel="00000000" w:rsidR="00000000" w:rsidRPr="00000000">
        <w:rPr>
          <w:rtl w:val="0"/>
        </w:rPr>
        <w:t xml:space="preserve"> </w:t>
      </w:r>
    </w:p>
    <w:p w:rsidR="00000000" w:rsidDel="00000000" w:rsidP="00000000" w:rsidRDefault="00000000" w:rsidRPr="00000000" w14:paraId="00000040">
      <w:pPr>
        <w:spacing w:after="240" w:before="240" w:lineRule="auto"/>
        <w:rPr/>
      </w:pPr>
      <w:r w:rsidDel="00000000" w:rsidR="00000000" w:rsidRPr="00000000">
        <w:rPr>
          <w:rtl w:val="0"/>
        </w:rPr>
        <w:t xml:space="preserve">13. Verboden gebruik</w:t>
      </w:r>
    </w:p>
    <w:p w:rsidR="00000000" w:rsidDel="00000000" w:rsidP="00000000" w:rsidRDefault="00000000" w:rsidRPr="00000000" w14:paraId="00000041">
      <w:pPr>
        <w:spacing w:after="240" w:before="240" w:lineRule="auto"/>
        <w:rPr/>
      </w:pPr>
      <w:r w:rsidDel="00000000" w:rsidR="00000000" w:rsidRPr="00000000">
        <w:rPr>
          <w:rtl w:val="0"/>
        </w:rPr>
        <w:t xml:space="preserve">Het is verboden om:</w:t>
      </w:r>
    </w:p>
    <w:p w:rsidR="00000000" w:rsidDel="00000000" w:rsidP="00000000" w:rsidRDefault="00000000" w:rsidRPr="00000000" w14:paraId="00000042">
      <w:pPr>
        <w:spacing w:after="240" w:before="240" w:lineRule="auto"/>
        <w:rPr/>
      </w:pPr>
      <w:r w:rsidDel="00000000" w:rsidR="00000000" w:rsidRPr="00000000">
        <w:rPr>
          <w:rtl w:val="0"/>
        </w:rPr>
        <w:t xml:space="preserve">– Diensten te hacken, scrapen of reverse engineeren;</w:t>
      </w:r>
    </w:p>
    <w:p w:rsidR="00000000" w:rsidDel="00000000" w:rsidP="00000000" w:rsidRDefault="00000000" w:rsidRPr="00000000" w14:paraId="00000043">
      <w:pPr>
        <w:spacing w:after="240" w:before="240" w:lineRule="auto"/>
        <w:rPr/>
      </w:pPr>
      <w:r w:rsidDel="00000000" w:rsidR="00000000" w:rsidRPr="00000000">
        <w:rPr>
          <w:rtl w:val="0"/>
        </w:rPr>
        <w:t xml:space="preserve">– accounts te delen;</w:t>
      </w:r>
    </w:p>
    <w:p w:rsidR="00000000" w:rsidDel="00000000" w:rsidP="00000000" w:rsidRDefault="00000000" w:rsidRPr="00000000" w14:paraId="00000044">
      <w:pPr>
        <w:spacing w:after="240" w:before="240" w:lineRule="auto"/>
        <w:rPr/>
      </w:pPr>
      <w:r w:rsidDel="00000000" w:rsidR="00000000" w:rsidRPr="00000000">
        <w:rPr>
          <w:rtl w:val="0"/>
        </w:rPr>
        <w:t xml:space="preserve">– excessieve belasting van systemen te veroorzaken;</w:t>
      </w:r>
    </w:p>
    <w:p w:rsidR="00000000" w:rsidDel="00000000" w:rsidP="00000000" w:rsidRDefault="00000000" w:rsidRPr="00000000" w14:paraId="00000045">
      <w:pPr>
        <w:spacing w:after="240" w:before="240" w:lineRule="auto"/>
        <w:rPr/>
      </w:pPr>
      <w:r w:rsidDel="00000000" w:rsidR="00000000" w:rsidRPr="00000000">
        <w:rPr>
          <w:rtl w:val="0"/>
        </w:rPr>
        <w:t xml:space="preserve">– illegale of schadelijke inhoud te plaatsen.</w:t>
      </w:r>
    </w:p>
    <w:p w:rsidR="00000000" w:rsidDel="00000000" w:rsidP="00000000" w:rsidRDefault="00000000" w:rsidRPr="00000000" w14:paraId="00000046">
      <w:pPr>
        <w:spacing w:after="240" w:before="240" w:lineRule="auto"/>
        <w:rPr/>
      </w:pPr>
      <w:r w:rsidDel="00000000" w:rsidR="00000000" w:rsidRPr="00000000">
        <w:rPr>
          <w:rtl w:val="0"/>
        </w:rPr>
        <w:t xml:space="preserve"> </w:t>
      </w:r>
    </w:p>
    <w:p w:rsidR="00000000" w:rsidDel="00000000" w:rsidP="00000000" w:rsidRDefault="00000000" w:rsidRPr="00000000" w14:paraId="00000047">
      <w:pPr>
        <w:spacing w:after="240" w:before="240" w:lineRule="auto"/>
        <w:rPr/>
      </w:pPr>
      <w:r w:rsidDel="00000000" w:rsidR="00000000" w:rsidRPr="00000000">
        <w:rPr>
          <w:rtl w:val="0"/>
        </w:rPr>
        <w:t xml:space="preserve">14. Wijzigingen van Diensten</w:t>
      </w:r>
    </w:p>
    <w:p w:rsidR="00000000" w:rsidDel="00000000" w:rsidP="00000000" w:rsidRDefault="00000000" w:rsidRPr="00000000" w14:paraId="00000048">
      <w:pPr>
        <w:spacing w:after="240" w:before="240" w:lineRule="auto"/>
        <w:rPr/>
      </w:pPr>
      <w:r w:rsidDel="00000000" w:rsidR="00000000" w:rsidRPr="00000000">
        <w:rPr>
          <w:rtl w:val="0"/>
        </w:rPr>
        <w:t xml:space="preserve">Medimind kan op elk moment functionaliteit aanpassen, stoppen of updaten. De Gebruiker heeft geen recht op voortzetting van specifieke functies.</w:t>
      </w:r>
    </w:p>
    <w:p w:rsidR="00000000" w:rsidDel="00000000" w:rsidP="00000000" w:rsidRDefault="00000000" w:rsidRPr="00000000" w14:paraId="00000049">
      <w:pPr>
        <w:spacing w:after="240" w:before="240" w:lineRule="auto"/>
        <w:rPr/>
      </w:pPr>
      <w:r w:rsidDel="00000000" w:rsidR="00000000" w:rsidRPr="00000000">
        <w:rPr>
          <w:rtl w:val="0"/>
        </w:rPr>
        <w:t xml:space="preserve"> </w:t>
      </w:r>
    </w:p>
    <w:p w:rsidR="00000000" w:rsidDel="00000000" w:rsidP="00000000" w:rsidRDefault="00000000" w:rsidRPr="00000000" w14:paraId="0000004A">
      <w:pPr>
        <w:spacing w:after="240" w:before="240" w:lineRule="auto"/>
        <w:rPr/>
      </w:pPr>
      <w:r w:rsidDel="00000000" w:rsidR="00000000" w:rsidRPr="00000000">
        <w:rPr>
          <w:rtl w:val="0"/>
        </w:rPr>
        <w:t xml:space="preserve">15. Datalekken en beveiliging</w:t>
      </w:r>
    </w:p>
    <w:p w:rsidR="00000000" w:rsidDel="00000000" w:rsidP="00000000" w:rsidRDefault="00000000" w:rsidRPr="00000000" w14:paraId="0000004B">
      <w:pPr>
        <w:spacing w:after="240" w:before="240" w:lineRule="auto"/>
        <w:rPr/>
      </w:pPr>
      <w:r w:rsidDel="00000000" w:rsidR="00000000" w:rsidRPr="00000000">
        <w:rPr>
          <w:rtl w:val="0"/>
        </w:rPr>
        <w:t xml:space="preserve">Medimind meldt ernstige datalekken volgens de AVG. Gebruiker moet incidenten direct melden.</w:t>
      </w:r>
    </w:p>
    <w:p w:rsidR="00000000" w:rsidDel="00000000" w:rsidP="00000000" w:rsidRDefault="00000000" w:rsidRPr="00000000" w14:paraId="0000004C">
      <w:pPr>
        <w:spacing w:after="240" w:before="240" w:lineRule="auto"/>
        <w:rPr/>
      </w:pPr>
      <w:r w:rsidDel="00000000" w:rsidR="00000000" w:rsidRPr="00000000">
        <w:rPr>
          <w:rtl w:val="0"/>
        </w:rPr>
        <w:t xml:space="preserve">In het geval van een incident, klacht of schadeclaim met betrekking tot gegevensbescherming, is de aansprakelijkheid van Medimind B.V. beperkt tot het bedrag dat door de aansprakelijkheidsverzekering wordt uitgekeerd. Indien de verzekeraar om welke reden dan ook geen uitkering doet, is de aansprakelijkheid beperkt tot het bedrag dat de betrokkene in de 12 maanden voorafgaand aan het incident heeft betaald voor de betreffende dienst, met een maximum van €250.</w:t>
      </w:r>
    </w:p>
    <w:p w:rsidR="00000000" w:rsidDel="00000000" w:rsidP="00000000" w:rsidRDefault="00000000" w:rsidRPr="00000000" w14:paraId="0000004D">
      <w:pPr>
        <w:spacing w:after="240" w:before="240" w:lineRule="auto"/>
        <w:rPr/>
      </w:pPr>
      <w:r w:rsidDel="00000000" w:rsidR="00000000" w:rsidRPr="00000000">
        <w:rPr>
          <w:rtl w:val="0"/>
        </w:rPr>
        <w:t xml:space="preserve">16. Gebruik door organisaties</w:t>
      </w:r>
    </w:p>
    <w:p w:rsidR="00000000" w:rsidDel="00000000" w:rsidP="00000000" w:rsidRDefault="00000000" w:rsidRPr="00000000" w14:paraId="0000004E">
      <w:pPr>
        <w:spacing w:after="240" w:before="240" w:lineRule="auto"/>
        <w:rPr/>
      </w:pPr>
      <w:r w:rsidDel="00000000" w:rsidR="00000000" w:rsidRPr="00000000">
        <w:rPr>
          <w:rtl w:val="0"/>
        </w:rPr>
        <w:t xml:space="preserve">Bij gebruik door teams of instellingen gelden aanvullende voorwaarden uit de licentieovereenkomst.</w:t>
      </w:r>
    </w:p>
    <w:p w:rsidR="00000000" w:rsidDel="00000000" w:rsidP="00000000" w:rsidRDefault="00000000" w:rsidRPr="00000000" w14:paraId="0000004F">
      <w:pPr>
        <w:spacing w:after="240" w:before="240" w:lineRule="auto"/>
        <w:rPr/>
      </w:pPr>
      <w:r w:rsidDel="00000000" w:rsidR="00000000" w:rsidRPr="00000000">
        <w:rPr>
          <w:rtl w:val="0"/>
        </w:rPr>
        <w:t xml:space="preserve"> </w:t>
      </w:r>
    </w:p>
    <w:p w:rsidR="00000000" w:rsidDel="00000000" w:rsidP="00000000" w:rsidRDefault="00000000" w:rsidRPr="00000000" w14:paraId="00000050">
      <w:pPr>
        <w:spacing w:after="240" w:before="240" w:lineRule="auto"/>
        <w:rPr/>
      </w:pPr>
      <w:r w:rsidDel="00000000" w:rsidR="00000000" w:rsidRPr="00000000">
        <w:rPr>
          <w:rtl w:val="0"/>
        </w:rPr>
        <w:t xml:space="preserve">17. Toepasselijk recht</w:t>
      </w:r>
    </w:p>
    <w:p w:rsidR="00000000" w:rsidDel="00000000" w:rsidP="00000000" w:rsidRDefault="00000000" w:rsidRPr="00000000" w14:paraId="00000051">
      <w:pPr>
        <w:spacing w:after="240" w:before="240" w:lineRule="auto"/>
        <w:rPr/>
      </w:pPr>
      <w:r w:rsidDel="00000000" w:rsidR="00000000" w:rsidRPr="00000000">
        <w:rPr>
          <w:rtl w:val="0"/>
        </w:rPr>
        <w:t xml:space="preserve">Op deze voorwaarden is Nederlands recht van toepassing. Geschillen worden voorgelegd aan de rechtbank Gelderland, locatie Arnhem.</w:t>
      </w:r>
    </w:p>
    <w:p w:rsidR="00000000" w:rsidDel="00000000" w:rsidP="00000000" w:rsidRDefault="00000000" w:rsidRPr="00000000" w14:paraId="00000052">
      <w:pPr>
        <w:spacing w:after="240" w:before="240" w:lineRule="auto"/>
        <w:rPr/>
      </w:pPr>
      <w:r w:rsidDel="00000000" w:rsidR="00000000" w:rsidRPr="00000000">
        <w:rPr>
          <w:rtl w:val="0"/>
        </w:rPr>
        <w:t xml:space="preserve"> </w:t>
      </w:r>
    </w:p>
    <w:p w:rsidR="00000000" w:rsidDel="00000000" w:rsidP="00000000" w:rsidRDefault="00000000" w:rsidRPr="00000000" w14:paraId="00000053">
      <w:pPr>
        <w:spacing w:after="240" w:before="240" w:lineRule="auto"/>
        <w:rPr/>
      </w:pPr>
      <w:r w:rsidDel="00000000" w:rsidR="00000000" w:rsidRPr="00000000">
        <w:rPr>
          <w:rtl w:val="0"/>
        </w:rPr>
        <w:t xml:space="preserve">18. Slotbepalingen</w:t>
      </w:r>
    </w:p>
    <w:p w:rsidR="00000000" w:rsidDel="00000000" w:rsidP="00000000" w:rsidRDefault="00000000" w:rsidRPr="00000000" w14:paraId="00000054">
      <w:pPr>
        <w:spacing w:after="240" w:before="240" w:lineRule="auto"/>
        <w:rPr/>
      </w:pPr>
      <w:r w:rsidDel="00000000" w:rsidR="00000000" w:rsidRPr="00000000">
        <w:rPr>
          <w:rtl w:val="0"/>
        </w:rPr>
        <w:t xml:space="preserve">– Indien een bepaling ongeldig is, blijven overige bepalingen van kracht.</w:t>
      </w:r>
    </w:p>
    <w:p w:rsidR="00000000" w:rsidDel="00000000" w:rsidP="00000000" w:rsidRDefault="00000000" w:rsidRPr="00000000" w14:paraId="00000055">
      <w:pPr>
        <w:spacing w:after="240" w:before="240" w:lineRule="auto"/>
        <w:rPr/>
      </w:pPr>
      <w:r w:rsidDel="00000000" w:rsidR="00000000" w:rsidRPr="00000000">
        <w:rPr>
          <w:rtl w:val="0"/>
        </w:rPr>
        <w:t xml:space="preserve">– Deze voorwaarden vormen de volledige overeenkomst.</w:t>
      </w:r>
    </w:p>
    <w:p w:rsidR="00000000" w:rsidDel="00000000" w:rsidP="00000000" w:rsidRDefault="00000000" w:rsidRPr="00000000" w14:paraId="00000056">
      <w:pPr>
        <w:spacing w:after="240" w:before="240" w:lineRule="auto"/>
        <w:rPr/>
      </w:pPr>
      <w:r w:rsidDel="00000000" w:rsidR="00000000" w:rsidRPr="00000000">
        <w:rPr>
          <w:rtl w:val="0"/>
        </w:rPr>
        <w:t xml:space="preserve">Laatste update: 19 november 2025</w:t>
      </w:r>
    </w:p>
    <w:p w:rsidR="00000000" w:rsidDel="00000000" w:rsidP="00000000" w:rsidRDefault="00000000" w:rsidRPr="00000000" w14:paraId="00000057">
      <w:pPr>
        <w:spacing w:after="240" w:before="240" w:lineRule="auto"/>
        <w:rPr/>
      </w:pPr>
      <w:r w:rsidDel="00000000" w:rsidR="00000000" w:rsidRPr="00000000">
        <w:rPr>
          <w:rtl w:val="0"/>
        </w:rPr>
        <w:t xml:space="preserve"> </w:t>
      </w:r>
    </w:p>
    <w:p w:rsidR="00000000" w:rsidDel="00000000" w:rsidP="00000000" w:rsidRDefault="00000000" w:rsidRPr="00000000" w14:paraId="00000058">
      <w:pPr>
        <w:spacing w:after="240" w:before="240" w:lineRule="auto"/>
        <w:rPr/>
      </w:pPr>
      <w:r w:rsidDel="00000000" w:rsidR="00000000" w:rsidRPr="00000000">
        <w:rPr>
          <w:rtl w:val="0"/>
        </w:rPr>
        <w:t xml:space="preserve">Aanvullende Voorwaarden voor E‑Learnings</w:t>
      </w:r>
    </w:p>
    <w:p w:rsidR="00000000" w:rsidDel="00000000" w:rsidP="00000000" w:rsidRDefault="00000000" w:rsidRPr="00000000" w14:paraId="00000059">
      <w:pPr>
        <w:spacing w:after="240" w:before="240" w:lineRule="auto"/>
        <w:rPr/>
      </w:pPr>
      <w:r w:rsidDel="00000000" w:rsidR="00000000" w:rsidRPr="00000000">
        <w:rPr>
          <w:rtl w:val="0"/>
        </w:rPr>
        <w:t xml:space="preserve"> </w:t>
      </w:r>
    </w:p>
    <w:p w:rsidR="00000000" w:rsidDel="00000000" w:rsidP="00000000" w:rsidRDefault="00000000" w:rsidRPr="00000000" w14:paraId="0000005A">
      <w:pPr>
        <w:spacing w:after="240" w:before="240" w:lineRule="auto"/>
        <w:rPr/>
      </w:pPr>
      <w:r w:rsidDel="00000000" w:rsidR="00000000" w:rsidRPr="00000000">
        <w:rPr>
          <w:rtl w:val="0"/>
        </w:rPr>
        <w:t xml:space="preserve">AANVULLENDE VOORWAARDEN VOOR E-LEARNINGS</w:t>
      </w:r>
    </w:p>
    <w:p w:rsidR="00000000" w:rsidDel="00000000" w:rsidP="00000000" w:rsidRDefault="00000000" w:rsidRPr="00000000" w14:paraId="0000005B">
      <w:pPr>
        <w:spacing w:after="240" w:before="240" w:lineRule="auto"/>
        <w:rPr/>
      </w:pPr>
      <w:r w:rsidDel="00000000" w:rsidR="00000000" w:rsidRPr="00000000">
        <w:rPr>
          <w:rtl w:val="0"/>
        </w:rPr>
        <w:t xml:space="preserve"> </w:t>
      </w:r>
    </w:p>
    <w:p w:rsidR="00000000" w:rsidDel="00000000" w:rsidP="00000000" w:rsidRDefault="00000000" w:rsidRPr="00000000" w14:paraId="0000005C">
      <w:pPr>
        <w:spacing w:after="240" w:before="240" w:lineRule="auto"/>
        <w:rPr/>
      </w:pPr>
      <w:r w:rsidDel="00000000" w:rsidR="00000000" w:rsidRPr="00000000">
        <w:rPr>
          <w:rtl w:val="0"/>
        </w:rPr>
        <w:t xml:space="preserve">Deze aanvullende voorwaarden zijn van toepassing op alle online cursussen, nascholingen en e-learningmodules van Medimind B.V. en vormen een integraal onderdeel van de Algemene Voorwaarden.</w:t>
      </w:r>
    </w:p>
    <w:p w:rsidR="00000000" w:rsidDel="00000000" w:rsidP="00000000" w:rsidRDefault="00000000" w:rsidRPr="00000000" w14:paraId="0000005D">
      <w:pPr>
        <w:spacing w:after="240" w:before="240" w:lineRule="auto"/>
        <w:rPr/>
      </w:pPr>
      <w:r w:rsidDel="00000000" w:rsidR="00000000" w:rsidRPr="00000000">
        <w:rPr>
          <w:rtl w:val="0"/>
        </w:rPr>
        <w:t xml:space="preserve"> </w:t>
      </w:r>
    </w:p>
    <w:p w:rsidR="00000000" w:rsidDel="00000000" w:rsidP="00000000" w:rsidRDefault="00000000" w:rsidRPr="00000000" w14:paraId="0000005E">
      <w:pPr>
        <w:spacing w:after="240" w:before="240" w:lineRule="auto"/>
        <w:rPr/>
      </w:pPr>
      <w:r w:rsidDel="00000000" w:rsidR="00000000" w:rsidRPr="00000000">
        <w:rPr>
          <w:rtl w:val="0"/>
        </w:rPr>
        <w:t xml:space="preserve">1. Doel en aard van de e-learnings</w:t>
      </w:r>
    </w:p>
    <w:p w:rsidR="00000000" w:rsidDel="00000000" w:rsidP="00000000" w:rsidRDefault="00000000" w:rsidRPr="00000000" w14:paraId="0000005F">
      <w:pPr>
        <w:spacing w:after="240" w:before="240" w:lineRule="auto"/>
        <w:rPr/>
      </w:pPr>
      <w:r w:rsidDel="00000000" w:rsidR="00000000" w:rsidRPr="00000000">
        <w:rPr>
          <w:rtl w:val="0"/>
        </w:rPr>
        <w:t xml:space="preserve">Medimind e-learnings ondersteunen professionele ontwikkeling en vervangen geen klinische beoordeling of professionele verantwoordelijkheid.</w:t>
      </w:r>
    </w:p>
    <w:p w:rsidR="00000000" w:rsidDel="00000000" w:rsidP="00000000" w:rsidRDefault="00000000" w:rsidRPr="00000000" w14:paraId="00000060">
      <w:pPr>
        <w:spacing w:after="240" w:before="240" w:lineRule="auto"/>
        <w:rPr/>
      </w:pPr>
      <w:r w:rsidDel="00000000" w:rsidR="00000000" w:rsidRPr="00000000">
        <w:rPr>
          <w:rtl w:val="0"/>
        </w:rPr>
        <w:t xml:space="preserve"> </w:t>
      </w:r>
    </w:p>
    <w:p w:rsidR="00000000" w:rsidDel="00000000" w:rsidP="00000000" w:rsidRDefault="00000000" w:rsidRPr="00000000" w14:paraId="00000061">
      <w:pPr>
        <w:spacing w:after="240" w:before="240" w:lineRule="auto"/>
        <w:rPr/>
      </w:pPr>
      <w:r w:rsidDel="00000000" w:rsidR="00000000" w:rsidRPr="00000000">
        <w:rPr>
          <w:rtl w:val="0"/>
        </w:rPr>
        <w:t xml:space="preserve">2. Licentie en gebruik</w:t>
      </w:r>
    </w:p>
    <w:p w:rsidR="00000000" w:rsidDel="00000000" w:rsidP="00000000" w:rsidRDefault="00000000" w:rsidRPr="00000000" w14:paraId="00000062">
      <w:pPr>
        <w:spacing w:after="240" w:before="240" w:lineRule="auto"/>
        <w:rPr/>
      </w:pPr>
      <w:r w:rsidDel="00000000" w:rsidR="00000000" w:rsidRPr="00000000">
        <w:rPr>
          <w:rtl w:val="0"/>
        </w:rPr>
        <w:t xml:space="preserve">De gebruiker ontvangt een persoonlijke, niet-overdraagbare licentie voor toegang tot de e-learning. Alle inhoud blijft eigendom van Medimind B.V. Het is verboden materiaal te kopiëren, downloaden, delen of opnemen.</w:t>
      </w:r>
    </w:p>
    <w:p w:rsidR="00000000" w:rsidDel="00000000" w:rsidP="00000000" w:rsidRDefault="00000000" w:rsidRPr="00000000" w14:paraId="00000063">
      <w:pPr>
        <w:spacing w:after="240" w:before="240" w:lineRule="auto"/>
        <w:rPr/>
      </w:pPr>
      <w:r w:rsidDel="00000000" w:rsidR="00000000" w:rsidRPr="00000000">
        <w:rPr>
          <w:rtl w:val="0"/>
        </w:rPr>
        <w:t xml:space="preserve"> </w:t>
      </w:r>
    </w:p>
    <w:p w:rsidR="00000000" w:rsidDel="00000000" w:rsidP="00000000" w:rsidRDefault="00000000" w:rsidRPr="00000000" w14:paraId="00000064">
      <w:pPr>
        <w:spacing w:after="240" w:before="240" w:lineRule="auto"/>
        <w:rPr/>
      </w:pPr>
      <w:r w:rsidDel="00000000" w:rsidR="00000000" w:rsidRPr="00000000">
        <w:rPr>
          <w:rtl w:val="0"/>
        </w:rPr>
        <w:t xml:space="preserve">3. Toegang en duur</w:t>
      </w:r>
    </w:p>
    <w:p w:rsidR="00000000" w:rsidDel="00000000" w:rsidP="00000000" w:rsidRDefault="00000000" w:rsidRPr="00000000" w14:paraId="00000065">
      <w:pPr>
        <w:spacing w:after="240" w:before="240" w:lineRule="auto"/>
        <w:rPr/>
      </w:pPr>
      <w:r w:rsidDel="00000000" w:rsidR="00000000" w:rsidRPr="00000000">
        <w:rPr>
          <w:rtl w:val="0"/>
        </w:rPr>
        <w:t xml:space="preserve">Toegang geldt voor de periode zoals vermeld op de website. Medimind kan e-learnings wijzigen, bijwerken of offline halen.</w:t>
      </w:r>
    </w:p>
    <w:p w:rsidR="00000000" w:rsidDel="00000000" w:rsidP="00000000" w:rsidRDefault="00000000" w:rsidRPr="00000000" w14:paraId="00000066">
      <w:pPr>
        <w:spacing w:after="240" w:before="240" w:lineRule="auto"/>
        <w:rPr/>
      </w:pPr>
      <w:r w:rsidDel="00000000" w:rsidR="00000000" w:rsidRPr="00000000">
        <w:rPr>
          <w:rtl w:val="0"/>
        </w:rPr>
        <w:t xml:space="preserve">Medimind behoudt zich het recht voor om modules te wijzigen, te vervangen of te verwijderen wanneer richtlijnen worden aangepast of wanneer inhoud wordt geactualiseerd. De gebruiker heeft geen recht op toegang tot een eerdere versie van een module.</w:t>
      </w:r>
    </w:p>
    <w:p w:rsidR="00000000" w:rsidDel="00000000" w:rsidP="00000000" w:rsidRDefault="00000000" w:rsidRPr="00000000" w14:paraId="00000067">
      <w:pPr>
        <w:spacing w:after="240" w:before="240" w:lineRule="auto"/>
        <w:rPr/>
      </w:pPr>
      <w:r w:rsidDel="00000000" w:rsidR="00000000" w:rsidRPr="00000000">
        <w:rPr>
          <w:rtl w:val="0"/>
        </w:rPr>
        <w:t xml:space="preserve"> </w:t>
      </w:r>
    </w:p>
    <w:p w:rsidR="00000000" w:rsidDel="00000000" w:rsidP="00000000" w:rsidRDefault="00000000" w:rsidRPr="00000000" w14:paraId="00000068">
      <w:pPr>
        <w:spacing w:after="240" w:before="240" w:lineRule="auto"/>
        <w:rPr/>
      </w:pPr>
      <w:r w:rsidDel="00000000" w:rsidR="00000000" w:rsidRPr="00000000">
        <w:rPr>
          <w:rtl w:val="0"/>
        </w:rPr>
        <w:t xml:space="preserve">4. Toetsen, certificaten en afronding</w:t>
      </w:r>
    </w:p>
    <w:p w:rsidR="00000000" w:rsidDel="00000000" w:rsidP="00000000" w:rsidRDefault="00000000" w:rsidRPr="00000000" w14:paraId="00000069">
      <w:pPr>
        <w:spacing w:after="240" w:before="240" w:lineRule="auto"/>
        <w:rPr/>
      </w:pPr>
      <w:r w:rsidDel="00000000" w:rsidR="00000000" w:rsidRPr="00000000">
        <w:rPr>
          <w:rtl w:val="0"/>
        </w:rPr>
        <w:t xml:space="preserve">Certificaten en accreditatiepunten worden uitsluitend toegekend bij juiste afronding. Medimind mag fraudeonderzoek doen en resultaten ongeldig verklaren.</w:t>
      </w:r>
    </w:p>
    <w:p w:rsidR="00000000" w:rsidDel="00000000" w:rsidP="00000000" w:rsidRDefault="00000000" w:rsidRPr="00000000" w14:paraId="0000006A">
      <w:pPr>
        <w:spacing w:after="240" w:before="240" w:lineRule="auto"/>
        <w:rPr/>
      </w:pPr>
      <w:r w:rsidDel="00000000" w:rsidR="00000000" w:rsidRPr="00000000">
        <w:rPr>
          <w:rtl w:val="0"/>
        </w:rPr>
        <w:t xml:space="preserve"> </w:t>
      </w:r>
    </w:p>
    <w:p w:rsidR="00000000" w:rsidDel="00000000" w:rsidP="00000000" w:rsidRDefault="00000000" w:rsidRPr="00000000" w14:paraId="0000006B">
      <w:pPr>
        <w:spacing w:after="240" w:before="240" w:lineRule="auto"/>
        <w:rPr/>
      </w:pPr>
      <w:r w:rsidDel="00000000" w:rsidR="00000000" w:rsidRPr="00000000">
        <w:rPr>
          <w:rtl w:val="0"/>
        </w:rPr>
        <w:t xml:space="preserve">5. Accreditatie</w:t>
      </w:r>
    </w:p>
    <w:p w:rsidR="00000000" w:rsidDel="00000000" w:rsidP="00000000" w:rsidRDefault="00000000" w:rsidRPr="00000000" w14:paraId="0000006C">
      <w:pPr>
        <w:spacing w:after="240" w:before="240" w:lineRule="auto"/>
        <w:rPr/>
      </w:pPr>
      <w:r w:rsidDel="00000000" w:rsidR="00000000" w:rsidRPr="00000000">
        <w:rPr>
          <w:rtl w:val="0"/>
        </w:rPr>
        <w:t xml:space="preserve">Accreditatievoorwaarden kunnen wijzigen door externe partijen. Medimind is niet aansprakelijk voor wijzigingen in GAIA, V&amp;VN of andere registraties.</w:t>
      </w:r>
    </w:p>
    <w:p w:rsidR="00000000" w:rsidDel="00000000" w:rsidP="00000000" w:rsidRDefault="00000000" w:rsidRPr="00000000" w14:paraId="0000006D">
      <w:pPr>
        <w:spacing w:after="240" w:before="240" w:lineRule="auto"/>
        <w:rPr/>
      </w:pPr>
      <w:r w:rsidDel="00000000" w:rsidR="00000000" w:rsidRPr="00000000">
        <w:rPr>
          <w:rtl w:val="0"/>
        </w:rPr>
        <w:t xml:space="preserve"> </w:t>
      </w:r>
    </w:p>
    <w:p w:rsidR="00000000" w:rsidDel="00000000" w:rsidP="00000000" w:rsidRDefault="00000000" w:rsidRPr="00000000" w14:paraId="0000006E">
      <w:pPr>
        <w:spacing w:after="240" w:before="240" w:lineRule="auto"/>
        <w:rPr/>
      </w:pPr>
      <w:r w:rsidDel="00000000" w:rsidR="00000000" w:rsidRPr="00000000">
        <w:rPr>
          <w:rtl w:val="0"/>
        </w:rPr>
        <w:t xml:space="preserve">6. Intellectueel eigendom</w:t>
      </w:r>
    </w:p>
    <w:p w:rsidR="00000000" w:rsidDel="00000000" w:rsidP="00000000" w:rsidRDefault="00000000" w:rsidRPr="00000000" w14:paraId="0000006F">
      <w:pPr>
        <w:spacing w:after="240" w:before="240" w:lineRule="auto"/>
        <w:rPr/>
      </w:pPr>
      <w:r w:rsidDel="00000000" w:rsidR="00000000" w:rsidRPr="00000000">
        <w:rPr>
          <w:rtl w:val="0"/>
        </w:rPr>
        <w:t xml:space="preserve">Alle scripts, video’s, illustraties, casussen, toetsvragen en materialen zijn auteursrechtelijk beschermd. Screenshots, screenrecordings en verspreiding zijn verboden.</w:t>
      </w:r>
    </w:p>
    <w:p w:rsidR="00000000" w:rsidDel="00000000" w:rsidP="00000000" w:rsidRDefault="00000000" w:rsidRPr="00000000" w14:paraId="00000070">
      <w:pPr>
        <w:spacing w:after="240" w:before="240" w:lineRule="auto"/>
        <w:rPr/>
      </w:pPr>
      <w:r w:rsidDel="00000000" w:rsidR="00000000" w:rsidRPr="00000000">
        <w:rPr>
          <w:rtl w:val="0"/>
        </w:rPr>
        <w:t xml:space="preserve"> </w:t>
      </w:r>
    </w:p>
    <w:p w:rsidR="00000000" w:rsidDel="00000000" w:rsidP="00000000" w:rsidRDefault="00000000" w:rsidRPr="00000000" w14:paraId="00000071">
      <w:pPr>
        <w:spacing w:after="240" w:before="240" w:lineRule="auto"/>
        <w:rPr/>
      </w:pPr>
      <w:r w:rsidDel="00000000" w:rsidR="00000000" w:rsidRPr="00000000">
        <w:rPr>
          <w:rtl w:val="0"/>
        </w:rPr>
        <w:t xml:space="preserve">7. Technische verantwoordelijkheid</w:t>
      </w:r>
    </w:p>
    <w:p w:rsidR="00000000" w:rsidDel="00000000" w:rsidP="00000000" w:rsidRDefault="00000000" w:rsidRPr="00000000" w14:paraId="00000072">
      <w:pPr>
        <w:spacing w:after="240" w:before="240" w:lineRule="auto"/>
        <w:rPr/>
      </w:pPr>
      <w:r w:rsidDel="00000000" w:rsidR="00000000" w:rsidRPr="00000000">
        <w:rPr>
          <w:rtl w:val="0"/>
        </w:rPr>
        <w:t xml:space="preserve">De gebruiker is verantwoordelijk voor eigen apparatuur en internetverbinding.</w:t>
      </w:r>
    </w:p>
    <w:p w:rsidR="00000000" w:rsidDel="00000000" w:rsidP="00000000" w:rsidRDefault="00000000" w:rsidRPr="00000000" w14:paraId="00000073">
      <w:pPr>
        <w:spacing w:after="240" w:before="240" w:lineRule="auto"/>
        <w:rPr/>
      </w:pPr>
      <w:r w:rsidDel="00000000" w:rsidR="00000000" w:rsidRPr="00000000">
        <w:rPr>
          <w:rtl w:val="0"/>
        </w:rPr>
        <w:t xml:space="preserve"> </w:t>
      </w:r>
    </w:p>
    <w:p w:rsidR="00000000" w:rsidDel="00000000" w:rsidP="00000000" w:rsidRDefault="00000000" w:rsidRPr="00000000" w14:paraId="00000074">
      <w:pPr>
        <w:spacing w:after="240" w:before="240" w:lineRule="auto"/>
        <w:rPr/>
      </w:pPr>
      <w:r w:rsidDel="00000000" w:rsidR="00000000" w:rsidRPr="00000000">
        <w:rPr>
          <w:rtl w:val="0"/>
        </w:rPr>
        <w:t xml:space="preserve">8. Herroepingsrecht</w:t>
      </w:r>
    </w:p>
    <w:p w:rsidR="00000000" w:rsidDel="00000000" w:rsidP="00000000" w:rsidRDefault="00000000" w:rsidRPr="00000000" w14:paraId="00000075">
      <w:pPr>
        <w:spacing w:after="240" w:before="240" w:lineRule="auto"/>
        <w:rPr/>
      </w:pPr>
      <w:r w:rsidDel="00000000" w:rsidR="00000000" w:rsidRPr="00000000">
        <w:rPr>
          <w:rtl w:val="0"/>
        </w:rPr>
        <w:t xml:space="preserve">Bij digitale levering stemt de gebruiker in met onmiddellijke toegang en het vervallen van het wettelijke herroepingsrecht.</w:t>
      </w:r>
    </w:p>
    <w:p w:rsidR="00000000" w:rsidDel="00000000" w:rsidP="00000000" w:rsidRDefault="00000000" w:rsidRPr="00000000" w14:paraId="00000076">
      <w:pPr>
        <w:spacing w:after="240" w:before="240" w:lineRule="auto"/>
        <w:rPr/>
      </w:pPr>
      <w:r w:rsidDel="00000000" w:rsidR="00000000" w:rsidRPr="00000000">
        <w:rPr>
          <w:rtl w:val="0"/>
        </w:rPr>
        <w:t xml:space="preserve"> </w:t>
      </w:r>
    </w:p>
    <w:p w:rsidR="00000000" w:rsidDel="00000000" w:rsidP="00000000" w:rsidRDefault="00000000" w:rsidRPr="00000000" w14:paraId="00000077">
      <w:pPr>
        <w:spacing w:after="240" w:before="240" w:lineRule="auto"/>
        <w:rPr/>
      </w:pPr>
      <w:r w:rsidDel="00000000" w:rsidR="00000000" w:rsidRPr="00000000">
        <w:rPr>
          <w:rtl w:val="0"/>
        </w:rPr>
        <w:t xml:space="preserve">9. Aansprakelijkheid</w:t>
      </w:r>
    </w:p>
    <w:p w:rsidR="00000000" w:rsidDel="00000000" w:rsidP="00000000" w:rsidRDefault="00000000" w:rsidRPr="00000000" w14:paraId="00000078">
      <w:pPr>
        <w:spacing w:after="240" w:before="240" w:lineRule="auto"/>
        <w:rPr/>
      </w:pPr>
      <w:r w:rsidDel="00000000" w:rsidR="00000000" w:rsidRPr="00000000">
        <w:rPr>
          <w:rtl w:val="0"/>
        </w:rPr>
        <w:t xml:space="preserve">Medimind is niet aansprakelijk voor schade door interpretatie of toepassing van e-learninginhoud. Professionele verantwoordelijkheid blijft bij de gebruiker.</w:t>
      </w:r>
    </w:p>
    <w:p w:rsidR="00000000" w:rsidDel="00000000" w:rsidP="00000000" w:rsidRDefault="00000000" w:rsidRPr="00000000" w14:paraId="00000079">
      <w:pPr>
        <w:spacing w:after="240" w:before="240" w:lineRule="auto"/>
        <w:rPr/>
      </w:pPr>
      <w:r w:rsidDel="00000000" w:rsidR="00000000" w:rsidRPr="00000000">
        <w:rPr>
          <w:rtl w:val="0"/>
        </w:rPr>
        <w:t xml:space="preserve"> </w:t>
      </w:r>
    </w:p>
    <w:p w:rsidR="00000000" w:rsidDel="00000000" w:rsidP="00000000" w:rsidRDefault="00000000" w:rsidRPr="00000000" w14:paraId="0000007A">
      <w:pPr>
        <w:spacing w:after="240" w:before="240" w:lineRule="auto"/>
        <w:rPr/>
      </w:pPr>
      <w:r w:rsidDel="00000000" w:rsidR="00000000" w:rsidRPr="00000000">
        <w:rPr>
          <w:rtl w:val="0"/>
        </w:rPr>
        <w:t xml:space="preserve">Einde aanvullende voorwaarden.</w:t>
      </w:r>
    </w:p>
    <w:p w:rsidR="00000000" w:rsidDel="00000000" w:rsidP="00000000" w:rsidRDefault="00000000" w:rsidRPr="00000000" w14:paraId="0000007B">
      <w:pPr>
        <w:spacing w:after="240" w:before="240" w:lineRule="auto"/>
        <w:rPr/>
      </w:pPr>
      <w:r w:rsidDel="00000000" w:rsidR="00000000" w:rsidRPr="00000000">
        <w:rPr>
          <w:rtl w:val="0"/>
        </w:rPr>
        <w:t xml:space="preserve"> </w:t>
      </w:r>
    </w:p>
    <w:p w:rsidR="00000000" w:rsidDel="00000000" w:rsidP="00000000" w:rsidRDefault="00000000" w:rsidRPr="00000000" w14:paraId="0000007C">
      <w:pPr>
        <w:spacing w:after="240" w:before="240" w:lineRule="auto"/>
        <w:rPr/>
      </w:pPr>
      <w:r w:rsidDel="00000000" w:rsidR="00000000" w:rsidRPr="00000000">
        <w:rPr>
          <w:rtl w:val="0"/>
        </w:rPr>
        <w:t xml:space="preserve"> </w:t>
      </w:r>
    </w:p>
    <w:p w:rsidR="00000000" w:rsidDel="00000000" w:rsidP="00000000" w:rsidRDefault="00000000" w:rsidRPr="00000000" w14:paraId="0000007D">
      <w:pPr>
        <w:spacing w:after="240" w:before="240" w:lineRule="auto"/>
        <w:rPr/>
      </w:pPr>
      <w:r w:rsidDel="00000000" w:rsidR="00000000" w:rsidRPr="00000000">
        <w:rPr>
          <w:rtl w:val="0"/>
        </w:rPr>
        <w:t xml:space="preserve"> </w:t>
      </w:r>
    </w:p>
    <w:p w:rsidR="00000000" w:rsidDel="00000000" w:rsidP="00000000" w:rsidRDefault="00000000" w:rsidRPr="00000000" w14:paraId="0000007E">
      <w:pPr>
        <w:spacing w:after="240" w:before="240" w:lineRule="auto"/>
        <w:rPr/>
      </w:pPr>
      <w:r w:rsidDel="00000000" w:rsidR="00000000" w:rsidRPr="00000000">
        <w:rPr>
          <w:rtl w:val="0"/>
        </w:rPr>
        <w:t xml:space="preserve">19. Klachten en geschillenprocedure</w:t>
      </w:r>
    </w:p>
    <w:p w:rsidR="00000000" w:rsidDel="00000000" w:rsidP="00000000" w:rsidRDefault="00000000" w:rsidRPr="00000000" w14:paraId="0000007F">
      <w:pPr>
        <w:spacing w:after="240" w:before="240" w:lineRule="auto"/>
        <w:rPr/>
      </w:pPr>
      <w:r w:rsidDel="00000000" w:rsidR="00000000" w:rsidRPr="00000000">
        <w:rPr>
          <w:rtl w:val="0"/>
        </w:rPr>
        <w:t xml:space="preserve">Gebruikers kunnen klachten indienen via het contactformulier of dashboard. Medimind B.V. reageert binnen 14 dagen. Klachten dienen uiterlijk binnen twee maanden na het ontstaan van het probleem te worden gemeld. Mondelinge toezeggingen zijn niet bindend tenzij schriftelijk bevestigd. Restitutie vindt alleen plaats in uitzonderlijke situaties waarin Medimind aantoonbaar tekortgeschoten is in de levering van digitale diensten.</w:t>
      </w:r>
    </w:p>
    <w:p w:rsidR="00000000" w:rsidDel="00000000" w:rsidP="00000000" w:rsidRDefault="00000000" w:rsidRPr="00000000" w14:paraId="00000080">
      <w:pPr>
        <w:spacing w:after="240" w:before="240" w:lineRule="auto"/>
        <w:rPr/>
      </w:pPr>
      <w:r w:rsidDel="00000000" w:rsidR="00000000" w:rsidRPr="00000000">
        <w:rPr>
          <w:rtl w:val="0"/>
        </w:rPr>
        <w:t xml:space="preserve"> </w:t>
      </w:r>
    </w:p>
    <w:p w:rsidR="00000000" w:rsidDel="00000000" w:rsidP="00000000" w:rsidRDefault="00000000" w:rsidRPr="00000000" w14:paraId="00000081">
      <w:pPr>
        <w:spacing w:after="240" w:before="240" w:lineRule="auto"/>
        <w:rPr/>
      </w:pPr>
      <w:r w:rsidDel="00000000" w:rsidR="00000000" w:rsidRPr="00000000">
        <w:rPr>
          <w:rtl w:val="0"/>
        </w:rPr>
        <w:t xml:space="preserve">20. Prijswijzigingen en abonnementsaanpassingen</w:t>
      </w:r>
    </w:p>
    <w:p w:rsidR="00000000" w:rsidDel="00000000" w:rsidP="00000000" w:rsidRDefault="00000000" w:rsidRPr="00000000" w14:paraId="00000082">
      <w:pPr>
        <w:spacing w:after="240" w:before="240" w:lineRule="auto"/>
        <w:rPr/>
      </w:pPr>
      <w:r w:rsidDel="00000000" w:rsidR="00000000" w:rsidRPr="00000000">
        <w:rPr>
          <w:rtl w:val="0"/>
        </w:rPr>
        <w:t xml:space="preserve">Medimind B.V. mag prijzen wijzigen met 30 dagen aankondiging. Niet akkoord? Opzeggen mogelijk.</w:t>
      </w:r>
    </w:p>
    <w:p w:rsidR="00000000" w:rsidDel="00000000" w:rsidP="00000000" w:rsidRDefault="00000000" w:rsidRPr="00000000" w14:paraId="00000083">
      <w:pPr>
        <w:spacing w:after="240" w:before="240" w:lineRule="auto"/>
        <w:rPr/>
      </w:pPr>
      <w:r w:rsidDel="00000000" w:rsidR="00000000" w:rsidRPr="00000000">
        <w:rPr>
          <w:rtl w:val="0"/>
        </w:rPr>
        <w:t xml:space="preserve"> </w:t>
      </w:r>
    </w:p>
    <w:p w:rsidR="00000000" w:rsidDel="00000000" w:rsidP="00000000" w:rsidRDefault="00000000" w:rsidRPr="00000000" w14:paraId="00000084">
      <w:pPr>
        <w:spacing w:after="240" w:before="240" w:lineRule="auto"/>
        <w:rPr/>
      </w:pPr>
      <w:r w:rsidDel="00000000" w:rsidR="00000000" w:rsidRPr="00000000">
        <w:rPr>
          <w:rtl w:val="0"/>
        </w:rPr>
        <w:t xml:space="preserve">21. Overmacht</w:t>
      </w:r>
    </w:p>
    <w:p w:rsidR="00000000" w:rsidDel="00000000" w:rsidP="00000000" w:rsidRDefault="00000000" w:rsidRPr="00000000" w14:paraId="00000085">
      <w:pPr>
        <w:spacing w:after="240" w:before="240" w:lineRule="auto"/>
        <w:rPr/>
      </w:pPr>
      <w:r w:rsidDel="00000000" w:rsidR="00000000" w:rsidRPr="00000000">
        <w:rPr>
          <w:rtl w:val="0"/>
        </w:rPr>
        <w:t xml:space="preserve">Medimind B.V. is niet aansprakelijk voor vertraging of niet-nakoming van verplichtingen die het gevolg zijn van omstandigheden die buiten haar redelijke invloed liggen, waaronder maar niet beperkt tot: storingen bij hostingproviders, internet- of energie-uitval, ziekte van essentiële medewerkers, pandemieën, overheidsmaatregelen, oorlogssituaties of cyberaanvallen. Verplichtingen worden opgeschort zolang de overmachtssituatie voortduurt.</w:t>
      </w:r>
    </w:p>
    <w:p w:rsidR="00000000" w:rsidDel="00000000" w:rsidP="00000000" w:rsidRDefault="00000000" w:rsidRPr="00000000" w14:paraId="00000086">
      <w:pPr>
        <w:spacing w:after="240" w:before="240" w:lineRule="auto"/>
        <w:rPr/>
      </w:pPr>
      <w:r w:rsidDel="00000000" w:rsidR="00000000" w:rsidRPr="00000000">
        <w:rPr>
          <w:rtl w:val="0"/>
        </w:rPr>
        <w:t xml:space="preserve"> </w:t>
      </w:r>
    </w:p>
    <w:p w:rsidR="00000000" w:rsidDel="00000000" w:rsidP="00000000" w:rsidRDefault="00000000" w:rsidRPr="00000000" w14:paraId="00000087">
      <w:pPr>
        <w:spacing w:after="240" w:before="240" w:lineRule="auto"/>
        <w:rPr/>
      </w:pPr>
      <w:r w:rsidDel="00000000" w:rsidR="00000000" w:rsidRPr="00000000">
        <w:rPr>
          <w:rtl w:val="0"/>
        </w:rPr>
        <w:t xml:space="preserve">22. Opschorting, beperking en blokkering van accounts</w:t>
      </w:r>
    </w:p>
    <w:p w:rsidR="00000000" w:rsidDel="00000000" w:rsidP="00000000" w:rsidRDefault="00000000" w:rsidRPr="00000000" w14:paraId="00000088">
      <w:pPr>
        <w:spacing w:after="240" w:before="240" w:lineRule="auto"/>
        <w:rPr/>
      </w:pPr>
      <w:r w:rsidDel="00000000" w:rsidR="00000000" w:rsidRPr="00000000">
        <w:rPr>
          <w:rtl w:val="0"/>
        </w:rPr>
        <w:t xml:space="preserve">Bij fraude, misbruik, bedreiging van veiligheid of overtreding mag toegang worden beperkt of geblokkeerd.</w:t>
      </w:r>
    </w:p>
    <w:p w:rsidR="00000000" w:rsidDel="00000000" w:rsidP="00000000" w:rsidRDefault="00000000" w:rsidRPr="00000000" w14:paraId="00000089">
      <w:pPr>
        <w:spacing w:after="240" w:before="240" w:lineRule="auto"/>
        <w:rPr/>
      </w:pPr>
      <w:r w:rsidDel="00000000" w:rsidR="00000000" w:rsidRPr="00000000">
        <w:rPr>
          <w:rtl w:val="0"/>
        </w:rPr>
        <w:t xml:space="preserve"> </w:t>
      </w:r>
    </w:p>
    <w:p w:rsidR="00000000" w:rsidDel="00000000" w:rsidP="00000000" w:rsidRDefault="00000000" w:rsidRPr="00000000" w14:paraId="0000008A">
      <w:pPr>
        <w:spacing w:after="240" w:before="240" w:lineRule="auto"/>
        <w:rPr/>
      </w:pPr>
      <w:r w:rsidDel="00000000" w:rsidR="00000000" w:rsidRPr="00000000">
        <w:rPr>
          <w:rtl w:val="0"/>
        </w:rPr>
        <w:t xml:space="preserve">23. Bewaartermijnen en logbestanden</w:t>
      </w:r>
    </w:p>
    <w:p w:rsidR="00000000" w:rsidDel="00000000" w:rsidP="00000000" w:rsidRDefault="00000000" w:rsidRPr="00000000" w14:paraId="0000008B">
      <w:pPr>
        <w:spacing w:after="240" w:before="240" w:lineRule="auto"/>
        <w:rPr/>
      </w:pPr>
      <w:r w:rsidDel="00000000" w:rsidR="00000000" w:rsidRPr="00000000">
        <w:rPr>
          <w:rtl w:val="0"/>
        </w:rPr>
        <w:t xml:space="preserve">Technische logs worden bewaard voor beveiliging en incidentonderzoek tot max. 12 maanden.</w:t>
      </w:r>
    </w:p>
    <w:p w:rsidR="00000000" w:rsidDel="00000000" w:rsidP="00000000" w:rsidRDefault="00000000" w:rsidRPr="00000000" w14:paraId="0000008C">
      <w:pPr>
        <w:spacing w:after="240" w:before="240" w:lineRule="auto"/>
        <w:rPr/>
      </w:pPr>
      <w:r w:rsidDel="00000000" w:rsidR="00000000" w:rsidRPr="00000000">
        <w:rPr>
          <w:rtl w:val="0"/>
        </w:rPr>
        <w:t xml:space="preserve">Medimind behoudt zich het recht voor om modules te wijzigen, te vervangen of te verwijderen wanneer richtlijnen worden aangepast of wanneer inhoud wordt geactualiseerd. De gebruiker heeft geen recht op toegang tot een eerdere versie van een module.</w:t>
      </w:r>
    </w:p>
    <w:p w:rsidR="00000000" w:rsidDel="00000000" w:rsidP="00000000" w:rsidRDefault="00000000" w:rsidRPr="00000000" w14:paraId="0000008D">
      <w:pPr>
        <w:spacing w:after="240" w:before="240" w:lineRule="auto"/>
        <w:rPr/>
      </w:pPr>
      <w:r w:rsidDel="00000000" w:rsidR="00000000" w:rsidRPr="00000000">
        <w:rPr>
          <w:rtl w:val="0"/>
        </w:rPr>
        <w:t xml:space="preserve">Toegang tot e-learnings vervalt automatisch bij sluiting van het account of wanneer het abonnement wordt beëindigd. Medimind is niet verplicht eerdere versies van modules beschikbaar te houden.</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A1dgwFAQWXxKvP9xOz5w64LGZA==">CgMxLjA4AHIhMVJ2aGotTXVadS1uMXcxZERvYWNBZDg5R1diODM4NU9o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