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 </w:t>
      </w:r>
    </w:p>
    <w:p w:rsidR="00000000" w:rsidDel="00000000" w:rsidP="00000000" w:rsidRDefault="00000000" w:rsidRPr="00000000" w14:paraId="00000002">
      <w:pPr>
        <w:spacing w:after="240" w:before="240" w:lineRule="auto"/>
        <w:rPr/>
      </w:pPr>
      <w:r w:rsidDel="00000000" w:rsidR="00000000" w:rsidRPr="00000000">
        <w:rPr>
          <w:rtl w:val="0"/>
        </w:rPr>
        <w:t xml:space="preserve">PRIVACYBELEID – MEDIMIND B.V.</w:t>
      </w:r>
    </w:p>
    <w:p w:rsidR="00000000" w:rsidDel="00000000" w:rsidP="00000000" w:rsidRDefault="00000000" w:rsidRPr="00000000" w14:paraId="00000003">
      <w:pPr>
        <w:spacing w:after="240" w:before="240" w:lineRule="auto"/>
        <w:rPr/>
      </w:pPr>
      <w:r w:rsidDel="00000000" w:rsidR="00000000" w:rsidRPr="00000000">
        <w:rPr>
          <w:rtl w:val="0"/>
        </w:rPr>
        <w:t xml:space="preserve">Geldt voor: Medimind.nl, DeDigitaleArts.nl, OuderenGeneeskunde.com</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1. Inleiding</w:t>
      </w:r>
    </w:p>
    <w:p w:rsidR="00000000" w:rsidDel="00000000" w:rsidP="00000000" w:rsidRDefault="00000000" w:rsidRPr="00000000" w14:paraId="00000006">
      <w:pPr>
        <w:spacing w:after="240" w:before="240" w:lineRule="auto"/>
        <w:rPr/>
      </w:pPr>
      <w:r w:rsidDel="00000000" w:rsidR="00000000" w:rsidRPr="00000000">
        <w:rPr>
          <w:rtl w:val="0"/>
        </w:rPr>
        <w:t xml:space="preserve">Medimind B.V. hecht grote waarde aan privacy en gegevensbescherming. Dit privacybeleid beschrijft welke persoonsgegevens wij verwerken, waarom wij dat doen en hoe wij uw gegevens beveiligen, in overeenstemming met de AVG.</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2. Verwerkingsverantwoordelijke</w:t>
      </w:r>
    </w:p>
    <w:p w:rsidR="00000000" w:rsidDel="00000000" w:rsidP="00000000" w:rsidRDefault="00000000" w:rsidRPr="00000000" w14:paraId="00000009">
      <w:pPr>
        <w:spacing w:after="240" w:before="240" w:lineRule="auto"/>
        <w:rPr/>
      </w:pPr>
      <w:r w:rsidDel="00000000" w:rsidR="00000000" w:rsidRPr="00000000">
        <w:rPr>
          <w:rtl w:val="0"/>
        </w:rPr>
        <w:t xml:space="preserve">Medimind B.V. is verantwoordelijk voor de gegevensverwerking binnen alle diensten, waaronder e-learning, AI-functionaliteit en gebruikersadministratie.</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3. Welke gegevens wij verwerken</w:t>
      </w:r>
    </w:p>
    <w:p w:rsidR="00000000" w:rsidDel="00000000" w:rsidP="00000000" w:rsidRDefault="00000000" w:rsidRPr="00000000" w14:paraId="0000000C">
      <w:pPr>
        <w:spacing w:after="240" w:before="240" w:lineRule="auto"/>
        <w:rPr/>
      </w:pPr>
      <w:r w:rsidDel="00000000" w:rsidR="00000000" w:rsidRPr="00000000">
        <w:rPr>
          <w:rtl w:val="0"/>
        </w:rPr>
        <w:t xml:space="preserve">Wij verwerken uitsluitend gegevens die nodig zijn om onze diensten veilig aan te bieden:</w:t>
      </w:r>
    </w:p>
    <w:p w:rsidR="00000000" w:rsidDel="00000000" w:rsidP="00000000" w:rsidRDefault="00000000" w:rsidRPr="00000000" w14:paraId="0000000D">
      <w:pPr>
        <w:spacing w:after="240" w:before="240" w:lineRule="auto"/>
        <w:rPr/>
      </w:pPr>
      <w:r w:rsidDel="00000000" w:rsidR="00000000" w:rsidRPr="00000000">
        <w:rPr>
          <w:rtl w:val="0"/>
        </w:rPr>
        <w:t xml:space="preserve">- naam en e-mailadres</w:t>
      </w:r>
    </w:p>
    <w:p w:rsidR="00000000" w:rsidDel="00000000" w:rsidP="00000000" w:rsidRDefault="00000000" w:rsidRPr="00000000" w14:paraId="0000000E">
      <w:pPr>
        <w:spacing w:after="240" w:before="240" w:lineRule="auto"/>
        <w:rPr/>
      </w:pPr>
      <w:r w:rsidDel="00000000" w:rsidR="00000000" w:rsidRPr="00000000">
        <w:rPr>
          <w:rtl w:val="0"/>
        </w:rPr>
        <w:t xml:space="preserve">- accountinformatie</w:t>
      </w:r>
    </w:p>
    <w:p w:rsidR="00000000" w:rsidDel="00000000" w:rsidP="00000000" w:rsidRDefault="00000000" w:rsidRPr="00000000" w14:paraId="0000000F">
      <w:pPr>
        <w:spacing w:after="240" w:before="240" w:lineRule="auto"/>
        <w:rPr/>
      </w:pPr>
      <w:r w:rsidDel="00000000" w:rsidR="00000000" w:rsidRPr="00000000">
        <w:rPr>
          <w:rtl w:val="0"/>
        </w:rPr>
        <w:t xml:space="preserve">- chatgeschiedenis en vragen binnen DeDigitaleArts.nl</w:t>
      </w:r>
    </w:p>
    <w:p w:rsidR="00000000" w:rsidDel="00000000" w:rsidP="00000000" w:rsidRDefault="00000000" w:rsidRPr="00000000" w14:paraId="00000010">
      <w:pPr>
        <w:spacing w:after="240" w:before="240" w:lineRule="auto"/>
        <w:rPr/>
      </w:pPr>
      <w:r w:rsidDel="00000000" w:rsidR="00000000" w:rsidRPr="00000000">
        <w:rPr>
          <w:rtl w:val="0"/>
        </w:rPr>
        <w:t xml:space="preserve">- voortgang, toetsgegevens en certificaten binnen e-learnings</w:t>
      </w:r>
    </w:p>
    <w:p w:rsidR="00000000" w:rsidDel="00000000" w:rsidP="00000000" w:rsidRDefault="00000000" w:rsidRPr="00000000" w14:paraId="00000011">
      <w:pPr>
        <w:spacing w:after="240" w:before="240" w:lineRule="auto"/>
        <w:rPr/>
      </w:pPr>
      <w:r w:rsidDel="00000000" w:rsidR="00000000" w:rsidRPr="00000000">
        <w:rPr>
          <w:rtl w:val="0"/>
        </w:rPr>
        <w:t xml:space="preserve">- technische gegevens zoals IP-adressen, foutlogs en beveiligingsdata</w:t>
      </w:r>
    </w:p>
    <w:p w:rsidR="00000000" w:rsidDel="00000000" w:rsidP="00000000" w:rsidRDefault="00000000" w:rsidRPr="00000000" w14:paraId="00000012">
      <w:pPr>
        <w:spacing w:after="240" w:before="240" w:lineRule="auto"/>
        <w:rPr/>
      </w:pPr>
      <w:r w:rsidDel="00000000" w:rsidR="00000000" w:rsidRPr="00000000">
        <w:rPr>
          <w:rtl w:val="0"/>
        </w:rPr>
        <w:t xml:space="preserve">- betalingsmetadata via Stripe (wij slaan geen betaalkaarten op)</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Wij verwerken NOOIT:</w:t>
      </w:r>
    </w:p>
    <w:p w:rsidR="00000000" w:rsidDel="00000000" w:rsidP="00000000" w:rsidRDefault="00000000" w:rsidRPr="00000000" w14:paraId="00000015">
      <w:pPr>
        <w:spacing w:after="240" w:before="240" w:lineRule="auto"/>
        <w:rPr/>
      </w:pPr>
      <w:r w:rsidDel="00000000" w:rsidR="00000000" w:rsidRPr="00000000">
        <w:rPr>
          <w:rtl w:val="0"/>
        </w:rPr>
        <w:t xml:space="preserve">- patiëntgegevens</w:t>
      </w:r>
    </w:p>
    <w:p w:rsidR="00000000" w:rsidDel="00000000" w:rsidP="00000000" w:rsidRDefault="00000000" w:rsidRPr="00000000" w14:paraId="00000016">
      <w:pPr>
        <w:spacing w:after="240" w:before="240" w:lineRule="auto"/>
        <w:rPr/>
      </w:pPr>
      <w:r w:rsidDel="00000000" w:rsidR="00000000" w:rsidRPr="00000000">
        <w:rPr>
          <w:rtl w:val="0"/>
        </w:rPr>
        <w:t xml:space="preserve">- BSN-nummers</w:t>
      </w:r>
    </w:p>
    <w:p w:rsidR="00000000" w:rsidDel="00000000" w:rsidP="00000000" w:rsidRDefault="00000000" w:rsidRPr="00000000" w14:paraId="00000017">
      <w:pPr>
        <w:spacing w:after="240" w:before="240" w:lineRule="auto"/>
        <w:rPr/>
      </w:pPr>
      <w:r w:rsidDel="00000000" w:rsidR="00000000" w:rsidRPr="00000000">
        <w:rPr>
          <w:rtl w:val="0"/>
        </w:rPr>
        <w:t xml:space="preserve">- herleidbare medische data</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t xml:space="preserve">4. Doeleinden van verwerking</w:t>
      </w:r>
    </w:p>
    <w:p w:rsidR="00000000" w:rsidDel="00000000" w:rsidP="00000000" w:rsidRDefault="00000000" w:rsidRPr="00000000" w14:paraId="0000001A">
      <w:pPr>
        <w:spacing w:after="240" w:before="240" w:lineRule="auto"/>
        <w:rPr/>
      </w:pPr>
      <w:r w:rsidDel="00000000" w:rsidR="00000000" w:rsidRPr="00000000">
        <w:rPr>
          <w:rtl w:val="0"/>
        </w:rPr>
        <w:t xml:space="preserve">Wij verwerken persoonsgegevens voor:</w:t>
      </w:r>
    </w:p>
    <w:p w:rsidR="00000000" w:rsidDel="00000000" w:rsidP="00000000" w:rsidRDefault="00000000" w:rsidRPr="00000000" w14:paraId="0000001B">
      <w:pPr>
        <w:spacing w:after="240" w:before="240" w:lineRule="auto"/>
        <w:rPr/>
      </w:pPr>
      <w:r w:rsidDel="00000000" w:rsidR="00000000" w:rsidRPr="00000000">
        <w:rPr>
          <w:rtl w:val="0"/>
        </w:rPr>
        <w:t xml:space="preserve">- functioneren van accounts</w:t>
      </w:r>
    </w:p>
    <w:p w:rsidR="00000000" w:rsidDel="00000000" w:rsidP="00000000" w:rsidRDefault="00000000" w:rsidRPr="00000000" w14:paraId="0000001C">
      <w:pPr>
        <w:spacing w:after="240" w:before="240" w:lineRule="auto"/>
        <w:rPr/>
      </w:pPr>
      <w:r w:rsidDel="00000000" w:rsidR="00000000" w:rsidRPr="00000000">
        <w:rPr>
          <w:rtl w:val="0"/>
        </w:rPr>
        <w:t xml:space="preserve">- leveren van digitale diensten</w:t>
      </w:r>
    </w:p>
    <w:p w:rsidR="00000000" w:rsidDel="00000000" w:rsidP="00000000" w:rsidRDefault="00000000" w:rsidRPr="00000000" w14:paraId="0000001D">
      <w:pPr>
        <w:spacing w:after="240" w:before="240" w:lineRule="auto"/>
        <w:rPr/>
      </w:pPr>
      <w:r w:rsidDel="00000000" w:rsidR="00000000" w:rsidRPr="00000000">
        <w:rPr>
          <w:rtl w:val="0"/>
        </w:rPr>
        <w:t xml:space="preserve">- toekennen van certificaten en accreditatie</w:t>
      </w:r>
    </w:p>
    <w:p w:rsidR="00000000" w:rsidDel="00000000" w:rsidP="00000000" w:rsidRDefault="00000000" w:rsidRPr="00000000" w14:paraId="0000001E">
      <w:pPr>
        <w:spacing w:after="240" w:before="240" w:lineRule="auto"/>
        <w:rPr/>
      </w:pPr>
      <w:r w:rsidDel="00000000" w:rsidR="00000000" w:rsidRPr="00000000">
        <w:rPr>
          <w:rtl w:val="0"/>
        </w:rPr>
        <w:t xml:space="preserve">- beveiliging en misbruikpreventie</w:t>
      </w:r>
    </w:p>
    <w:p w:rsidR="00000000" w:rsidDel="00000000" w:rsidP="00000000" w:rsidRDefault="00000000" w:rsidRPr="00000000" w14:paraId="0000001F">
      <w:pPr>
        <w:spacing w:after="240" w:before="240" w:lineRule="auto"/>
        <w:rPr/>
      </w:pPr>
      <w:r w:rsidDel="00000000" w:rsidR="00000000" w:rsidRPr="00000000">
        <w:rPr>
          <w:rtl w:val="0"/>
        </w:rPr>
        <w:t xml:space="preserve">- betalingsverwerking</w:t>
      </w:r>
    </w:p>
    <w:p w:rsidR="00000000" w:rsidDel="00000000" w:rsidP="00000000" w:rsidRDefault="00000000" w:rsidRPr="00000000" w14:paraId="00000020">
      <w:pPr>
        <w:spacing w:after="240" w:before="240" w:lineRule="auto"/>
        <w:rPr/>
      </w:pPr>
      <w:r w:rsidDel="00000000" w:rsidR="00000000" w:rsidRPr="00000000">
        <w:rPr>
          <w:rtl w:val="0"/>
        </w:rPr>
        <w:t xml:space="preserve">- technische optimalisatie</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5. Rechtsgrond</w:t>
      </w:r>
    </w:p>
    <w:p w:rsidR="00000000" w:rsidDel="00000000" w:rsidP="00000000" w:rsidRDefault="00000000" w:rsidRPr="00000000" w14:paraId="00000023">
      <w:pPr>
        <w:spacing w:after="240" w:before="240" w:lineRule="auto"/>
        <w:rPr/>
      </w:pPr>
      <w:r w:rsidDel="00000000" w:rsidR="00000000" w:rsidRPr="00000000">
        <w:rPr>
          <w:rtl w:val="0"/>
        </w:rPr>
        <w:t xml:space="preserve">Wij verwerken gegevens op basis van:</w:t>
      </w:r>
    </w:p>
    <w:p w:rsidR="00000000" w:rsidDel="00000000" w:rsidP="00000000" w:rsidRDefault="00000000" w:rsidRPr="00000000" w14:paraId="00000024">
      <w:pPr>
        <w:spacing w:after="240" w:before="240" w:lineRule="auto"/>
        <w:rPr/>
      </w:pPr>
      <w:r w:rsidDel="00000000" w:rsidR="00000000" w:rsidRPr="00000000">
        <w:rPr>
          <w:rtl w:val="0"/>
        </w:rPr>
        <w:t xml:space="preserve">- uitvoering van de overeenkomst</w:t>
      </w:r>
    </w:p>
    <w:p w:rsidR="00000000" w:rsidDel="00000000" w:rsidP="00000000" w:rsidRDefault="00000000" w:rsidRPr="00000000" w14:paraId="00000025">
      <w:pPr>
        <w:spacing w:after="240" w:before="240" w:lineRule="auto"/>
        <w:rPr/>
      </w:pPr>
      <w:r w:rsidDel="00000000" w:rsidR="00000000" w:rsidRPr="00000000">
        <w:rPr>
          <w:rtl w:val="0"/>
        </w:rPr>
        <w:t xml:space="preserve">- wettelijke verplichtingen</w:t>
      </w:r>
    </w:p>
    <w:p w:rsidR="00000000" w:rsidDel="00000000" w:rsidP="00000000" w:rsidRDefault="00000000" w:rsidRPr="00000000" w14:paraId="00000026">
      <w:pPr>
        <w:spacing w:after="240" w:before="240" w:lineRule="auto"/>
        <w:rPr/>
      </w:pPr>
      <w:r w:rsidDel="00000000" w:rsidR="00000000" w:rsidRPr="00000000">
        <w:rPr>
          <w:rtl w:val="0"/>
        </w:rPr>
        <w:t xml:space="preserve">- toestemming (cookies)</w:t>
      </w:r>
    </w:p>
    <w:p w:rsidR="00000000" w:rsidDel="00000000" w:rsidP="00000000" w:rsidRDefault="00000000" w:rsidRPr="00000000" w14:paraId="00000027">
      <w:pPr>
        <w:spacing w:after="240" w:before="240" w:lineRule="auto"/>
        <w:rPr/>
      </w:pPr>
      <w:r w:rsidDel="00000000" w:rsidR="00000000" w:rsidRPr="00000000">
        <w:rPr>
          <w:rtl w:val="0"/>
        </w:rPr>
        <w:t xml:space="preserve">- gerechtvaardigd belang (beveiliging)</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6. AI en privacy</w:t>
      </w:r>
    </w:p>
    <w:p w:rsidR="00000000" w:rsidDel="00000000" w:rsidP="00000000" w:rsidRDefault="00000000" w:rsidRPr="00000000" w14:paraId="0000002A">
      <w:pPr>
        <w:spacing w:after="240" w:before="240" w:lineRule="auto"/>
        <w:rPr/>
      </w:pPr>
      <w:r w:rsidDel="00000000" w:rsidR="00000000" w:rsidRPr="00000000">
        <w:rPr>
          <w:rtl w:val="0"/>
        </w:rPr>
        <w:t xml:space="preserve">Chats worden versleuteld verwerkt. Data wordt nooit gebruikt om AI-modellen mee te trainen. AI-output wordt niet gekoppeld aan identificerende data.</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pPr>
      <w:r w:rsidDel="00000000" w:rsidR="00000000" w:rsidRPr="00000000">
        <w:rPr>
          <w:rtl w:val="0"/>
        </w:rPr>
        <w:t xml:space="preserve">7. Verbod op patiëntgegevens</w:t>
      </w:r>
    </w:p>
    <w:p w:rsidR="00000000" w:rsidDel="00000000" w:rsidP="00000000" w:rsidRDefault="00000000" w:rsidRPr="00000000" w14:paraId="0000002D">
      <w:pPr>
        <w:spacing w:after="240" w:before="240" w:lineRule="auto"/>
        <w:rPr/>
      </w:pPr>
      <w:r w:rsidDel="00000000" w:rsidR="00000000" w:rsidRPr="00000000">
        <w:rPr>
          <w:rtl w:val="0"/>
        </w:rPr>
        <w:t xml:space="preserve">Het invoeren van patiëntgegevens is verboden. Bij overtreding kunnen accounts worden geblokkeerd.</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8. Cookies</w:t>
      </w:r>
    </w:p>
    <w:p w:rsidR="00000000" w:rsidDel="00000000" w:rsidP="00000000" w:rsidRDefault="00000000" w:rsidRPr="00000000" w14:paraId="00000030">
      <w:pPr>
        <w:spacing w:after="240" w:before="240" w:lineRule="auto"/>
        <w:rPr/>
      </w:pPr>
      <w:r w:rsidDel="00000000" w:rsidR="00000000" w:rsidRPr="00000000">
        <w:rPr>
          <w:rtl w:val="0"/>
        </w:rPr>
        <w:t xml:space="preserve">Wij gebruiken:</w:t>
      </w:r>
    </w:p>
    <w:p w:rsidR="00000000" w:rsidDel="00000000" w:rsidP="00000000" w:rsidRDefault="00000000" w:rsidRPr="00000000" w14:paraId="00000031">
      <w:pPr>
        <w:spacing w:after="240" w:before="240" w:lineRule="auto"/>
        <w:rPr/>
      </w:pPr>
      <w:r w:rsidDel="00000000" w:rsidR="00000000" w:rsidRPr="00000000">
        <w:rPr>
          <w:rtl w:val="0"/>
        </w:rPr>
        <w:t xml:space="preserve">- noodzakelijke cookies</w:t>
      </w:r>
    </w:p>
    <w:p w:rsidR="00000000" w:rsidDel="00000000" w:rsidP="00000000" w:rsidRDefault="00000000" w:rsidRPr="00000000" w14:paraId="00000032">
      <w:pPr>
        <w:spacing w:after="240" w:before="240" w:lineRule="auto"/>
        <w:rPr/>
      </w:pPr>
      <w:r w:rsidDel="00000000" w:rsidR="00000000" w:rsidRPr="00000000">
        <w:rPr>
          <w:rtl w:val="0"/>
        </w:rPr>
        <w:t xml:space="preserve">- functionele cookies (optioneel)</w:t>
      </w:r>
    </w:p>
    <w:p w:rsidR="00000000" w:rsidDel="00000000" w:rsidP="00000000" w:rsidRDefault="00000000" w:rsidRPr="00000000" w14:paraId="00000033">
      <w:pPr>
        <w:spacing w:after="240" w:before="240" w:lineRule="auto"/>
        <w:rPr/>
      </w:pPr>
      <w:r w:rsidDel="00000000" w:rsidR="00000000" w:rsidRPr="00000000">
        <w:rPr>
          <w:rtl w:val="0"/>
        </w:rPr>
        <w:t xml:space="preserve">- analytische cookies (geanonimiseerd)</w:t>
      </w:r>
    </w:p>
    <w:p w:rsidR="00000000" w:rsidDel="00000000" w:rsidP="00000000" w:rsidRDefault="00000000" w:rsidRPr="00000000" w14:paraId="00000034">
      <w:pPr>
        <w:spacing w:after="240" w:before="240" w:lineRule="auto"/>
        <w:rPr/>
      </w:pPr>
      <w:r w:rsidDel="00000000" w:rsidR="00000000" w:rsidRPr="00000000">
        <w:rPr>
          <w:rtl w:val="0"/>
        </w:rPr>
        <w:t xml:space="preserve">Geen marketingcookies zonder expliciete toestemming.</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pPr>
      <w:r w:rsidDel="00000000" w:rsidR="00000000" w:rsidRPr="00000000">
        <w:rPr>
          <w:rtl w:val="0"/>
        </w:rPr>
        <w:t xml:space="preserve">9. Gegevensbeveiliging</w:t>
      </w:r>
    </w:p>
    <w:p w:rsidR="00000000" w:rsidDel="00000000" w:rsidP="00000000" w:rsidRDefault="00000000" w:rsidRPr="00000000" w14:paraId="00000037">
      <w:pPr>
        <w:spacing w:after="240" w:before="240" w:lineRule="auto"/>
        <w:rPr/>
      </w:pPr>
      <w:r w:rsidDel="00000000" w:rsidR="00000000" w:rsidRPr="00000000">
        <w:rPr>
          <w:rtl w:val="0"/>
        </w:rPr>
        <w:t xml:space="preserve">Wij hanteren:</w:t>
      </w:r>
    </w:p>
    <w:p w:rsidR="00000000" w:rsidDel="00000000" w:rsidP="00000000" w:rsidRDefault="00000000" w:rsidRPr="00000000" w14:paraId="00000038">
      <w:pPr>
        <w:spacing w:after="240" w:before="240" w:lineRule="auto"/>
        <w:rPr/>
      </w:pPr>
      <w:r w:rsidDel="00000000" w:rsidR="00000000" w:rsidRPr="00000000">
        <w:rPr>
          <w:rtl w:val="0"/>
        </w:rPr>
        <w:t xml:space="preserve">- end-to-end encryptie</w:t>
      </w:r>
    </w:p>
    <w:p w:rsidR="00000000" w:rsidDel="00000000" w:rsidP="00000000" w:rsidRDefault="00000000" w:rsidRPr="00000000" w14:paraId="00000039">
      <w:pPr>
        <w:spacing w:after="240" w:before="240" w:lineRule="auto"/>
        <w:rPr/>
      </w:pPr>
      <w:r w:rsidDel="00000000" w:rsidR="00000000" w:rsidRPr="00000000">
        <w:rPr>
          <w:rtl w:val="0"/>
        </w:rPr>
        <w:t xml:space="preserve">- beveiligde EU-servers</w:t>
      </w:r>
    </w:p>
    <w:p w:rsidR="00000000" w:rsidDel="00000000" w:rsidP="00000000" w:rsidRDefault="00000000" w:rsidRPr="00000000" w14:paraId="0000003A">
      <w:pPr>
        <w:spacing w:after="240" w:before="240" w:lineRule="auto"/>
        <w:rPr/>
      </w:pPr>
      <w:r w:rsidDel="00000000" w:rsidR="00000000" w:rsidRPr="00000000">
        <w:rPr>
          <w:rtl w:val="0"/>
        </w:rPr>
        <w:t xml:space="preserve">- beperkte toegang tot data</w:t>
      </w:r>
    </w:p>
    <w:p w:rsidR="00000000" w:rsidDel="00000000" w:rsidP="00000000" w:rsidRDefault="00000000" w:rsidRPr="00000000" w14:paraId="0000003B">
      <w:pPr>
        <w:spacing w:after="240" w:before="240" w:lineRule="auto"/>
        <w:rPr/>
      </w:pPr>
      <w:r w:rsidDel="00000000" w:rsidR="00000000" w:rsidRPr="00000000">
        <w:rPr>
          <w:rtl w:val="0"/>
        </w:rPr>
        <w:t xml:space="preserve">- beveiligingsmonitoring</w:t>
      </w:r>
    </w:p>
    <w:p w:rsidR="00000000" w:rsidDel="00000000" w:rsidP="00000000" w:rsidRDefault="00000000" w:rsidRPr="00000000" w14:paraId="0000003C">
      <w:pPr>
        <w:spacing w:after="240" w:before="240" w:lineRule="auto"/>
        <w:rPr/>
      </w:pPr>
      <w:r w:rsidDel="00000000" w:rsidR="00000000" w:rsidRPr="00000000">
        <w:rPr>
          <w:rtl w:val="0"/>
        </w:rPr>
        <w:t xml:space="preserve">- beheerders 2FA</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10. Bewaartermijnen</w:t>
      </w:r>
    </w:p>
    <w:p w:rsidR="00000000" w:rsidDel="00000000" w:rsidP="00000000" w:rsidRDefault="00000000" w:rsidRPr="00000000" w14:paraId="0000003F">
      <w:pPr>
        <w:spacing w:after="240" w:before="240" w:lineRule="auto"/>
        <w:rPr/>
      </w:pPr>
      <w:r w:rsidDel="00000000" w:rsidR="00000000" w:rsidRPr="00000000">
        <w:rPr>
          <w:rtl w:val="0"/>
        </w:rPr>
        <w:t xml:space="preserve">- accountgegevens: tot verwijdering</w:t>
      </w:r>
    </w:p>
    <w:p w:rsidR="00000000" w:rsidDel="00000000" w:rsidP="00000000" w:rsidRDefault="00000000" w:rsidRPr="00000000" w14:paraId="00000040">
      <w:pPr>
        <w:spacing w:after="240" w:before="240" w:lineRule="auto"/>
        <w:rPr/>
      </w:pPr>
      <w:r w:rsidDel="00000000" w:rsidR="00000000" w:rsidRPr="00000000">
        <w:rPr>
          <w:rtl w:val="0"/>
        </w:rPr>
        <w:t xml:space="preserve">- chatgeschiedenis: tot accountverwijdering</w:t>
      </w:r>
    </w:p>
    <w:p w:rsidR="00000000" w:rsidDel="00000000" w:rsidP="00000000" w:rsidRDefault="00000000" w:rsidRPr="00000000" w14:paraId="00000041">
      <w:pPr>
        <w:spacing w:after="240" w:before="240" w:lineRule="auto"/>
        <w:rPr/>
      </w:pPr>
      <w:r w:rsidDel="00000000" w:rsidR="00000000" w:rsidRPr="00000000">
        <w:rPr>
          <w:rtl w:val="0"/>
        </w:rPr>
        <w:t xml:space="preserve">- toetsresultaten: 24 maanden</w:t>
      </w:r>
    </w:p>
    <w:p w:rsidR="00000000" w:rsidDel="00000000" w:rsidP="00000000" w:rsidRDefault="00000000" w:rsidRPr="00000000" w14:paraId="00000042">
      <w:pPr>
        <w:spacing w:after="240" w:before="240" w:lineRule="auto"/>
        <w:rPr/>
      </w:pPr>
      <w:r w:rsidDel="00000000" w:rsidR="00000000" w:rsidRPr="00000000">
        <w:rPr>
          <w:rtl w:val="0"/>
        </w:rPr>
        <w:t xml:space="preserve">- certificaten en accreditaties: 7 jaar</w:t>
      </w:r>
    </w:p>
    <w:p w:rsidR="00000000" w:rsidDel="00000000" w:rsidP="00000000" w:rsidRDefault="00000000" w:rsidRPr="00000000" w14:paraId="00000043">
      <w:pPr>
        <w:spacing w:after="240" w:before="240" w:lineRule="auto"/>
        <w:rPr/>
      </w:pPr>
      <w:r w:rsidDel="00000000" w:rsidR="00000000" w:rsidRPr="00000000">
        <w:rPr>
          <w:rtl w:val="0"/>
        </w:rPr>
        <w:t xml:space="preserve">- logs: maximaal 12 maanden</w:t>
      </w:r>
    </w:p>
    <w:p w:rsidR="00000000" w:rsidDel="00000000" w:rsidP="00000000" w:rsidRDefault="00000000" w:rsidRPr="00000000" w14:paraId="00000044">
      <w:pPr>
        <w:spacing w:after="240" w:before="240" w:lineRule="auto"/>
        <w:rPr/>
      </w:pPr>
      <w:r w:rsidDel="00000000" w:rsidR="00000000" w:rsidRPr="00000000">
        <w:rPr>
          <w:rtl w:val="0"/>
        </w:rPr>
        <w:t xml:space="preserve"> </w:t>
      </w:r>
    </w:p>
    <w:p w:rsidR="00000000" w:rsidDel="00000000" w:rsidP="00000000" w:rsidRDefault="00000000" w:rsidRPr="00000000" w14:paraId="00000045">
      <w:pPr>
        <w:spacing w:after="240" w:before="240" w:lineRule="auto"/>
        <w:rPr/>
      </w:pPr>
      <w:r w:rsidDel="00000000" w:rsidR="00000000" w:rsidRPr="00000000">
        <w:rPr>
          <w:rtl w:val="0"/>
        </w:rPr>
        <w:t xml:space="preserve">11. Delen van gegevens</w:t>
      </w:r>
    </w:p>
    <w:p w:rsidR="00000000" w:rsidDel="00000000" w:rsidP="00000000" w:rsidRDefault="00000000" w:rsidRPr="00000000" w14:paraId="00000046">
      <w:pPr>
        <w:spacing w:after="240" w:before="240" w:lineRule="auto"/>
        <w:rPr/>
      </w:pPr>
      <w:r w:rsidDel="00000000" w:rsidR="00000000" w:rsidRPr="00000000">
        <w:rPr>
          <w:rtl w:val="0"/>
        </w:rPr>
        <w:t xml:space="preserve">Alleen gedeeld met:</w:t>
      </w:r>
    </w:p>
    <w:p w:rsidR="00000000" w:rsidDel="00000000" w:rsidP="00000000" w:rsidRDefault="00000000" w:rsidRPr="00000000" w14:paraId="00000047">
      <w:pPr>
        <w:spacing w:after="240" w:before="240" w:lineRule="auto"/>
        <w:rPr/>
      </w:pPr>
      <w:r w:rsidDel="00000000" w:rsidR="00000000" w:rsidRPr="00000000">
        <w:rPr>
          <w:rtl w:val="0"/>
        </w:rPr>
        <w:t xml:space="preserve">- Stripe</w:t>
      </w:r>
    </w:p>
    <w:p w:rsidR="00000000" w:rsidDel="00000000" w:rsidP="00000000" w:rsidRDefault="00000000" w:rsidRPr="00000000" w14:paraId="00000048">
      <w:pPr>
        <w:spacing w:after="240" w:before="240" w:lineRule="auto"/>
        <w:rPr/>
      </w:pPr>
      <w:r w:rsidDel="00000000" w:rsidR="00000000" w:rsidRPr="00000000">
        <w:rPr>
          <w:rtl w:val="0"/>
        </w:rPr>
        <w:t xml:space="preserve">- hostingpartners binnen de EU</w:t>
      </w:r>
    </w:p>
    <w:p w:rsidR="00000000" w:rsidDel="00000000" w:rsidP="00000000" w:rsidRDefault="00000000" w:rsidRPr="00000000" w14:paraId="00000049">
      <w:pPr>
        <w:spacing w:after="240" w:before="240" w:lineRule="auto"/>
        <w:rPr/>
      </w:pPr>
      <w:r w:rsidDel="00000000" w:rsidR="00000000" w:rsidRPr="00000000">
        <w:rPr>
          <w:rtl w:val="0"/>
        </w:rPr>
        <w:t xml:space="preserve">- accreditatieregisters</w:t>
      </w:r>
    </w:p>
    <w:p w:rsidR="00000000" w:rsidDel="00000000" w:rsidP="00000000" w:rsidRDefault="00000000" w:rsidRPr="00000000" w14:paraId="0000004A">
      <w:pPr>
        <w:spacing w:after="240" w:before="240" w:lineRule="auto"/>
        <w:rPr/>
      </w:pPr>
      <w:r w:rsidDel="00000000" w:rsidR="00000000" w:rsidRPr="00000000">
        <w:rPr>
          <w:rtl w:val="0"/>
        </w:rPr>
        <w:t xml:space="preserve">- wettelijke autoriteiten indien verplicht</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spacing w:after="240" w:before="240" w:lineRule="auto"/>
        <w:rPr/>
      </w:pPr>
      <w:r w:rsidDel="00000000" w:rsidR="00000000" w:rsidRPr="00000000">
        <w:rPr>
          <w:rtl w:val="0"/>
        </w:rPr>
        <w:t xml:space="preserve">Geen verkoop van persoonsgegevens.</w:t>
      </w:r>
    </w:p>
    <w:p w:rsidR="00000000" w:rsidDel="00000000" w:rsidP="00000000" w:rsidRDefault="00000000" w:rsidRPr="00000000" w14:paraId="0000004D">
      <w:pPr>
        <w:spacing w:after="240" w:before="240" w:lineRule="auto"/>
        <w:rPr/>
      </w:pPr>
      <w:r w:rsidDel="00000000" w:rsidR="00000000" w:rsidRPr="00000000">
        <w:rPr>
          <w:rtl w:val="0"/>
        </w:rPr>
        <w:t xml:space="preserve"> </w:t>
      </w:r>
    </w:p>
    <w:p w:rsidR="00000000" w:rsidDel="00000000" w:rsidP="00000000" w:rsidRDefault="00000000" w:rsidRPr="00000000" w14:paraId="0000004E">
      <w:pPr>
        <w:spacing w:after="240" w:before="240" w:lineRule="auto"/>
        <w:rPr/>
      </w:pPr>
      <w:r w:rsidDel="00000000" w:rsidR="00000000" w:rsidRPr="00000000">
        <w:rPr>
          <w:rtl w:val="0"/>
        </w:rPr>
        <w:t xml:space="preserve">12. Rechten van gebruikers</w:t>
      </w:r>
    </w:p>
    <w:p w:rsidR="00000000" w:rsidDel="00000000" w:rsidP="00000000" w:rsidRDefault="00000000" w:rsidRPr="00000000" w14:paraId="0000004F">
      <w:pPr>
        <w:spacing w:after="240" w:before="240" w:lineRule="auto"/>
        <w:rPr/>
      </w:pPr>
      <w:r w:rsidDel="00000000" w:rsidR="00000000" w:rsidRPr="00000000">
        <w:rPr>
          <w:rtl w:val="0"/>
        </w:rPr>
        <w:t xml:space="preserve">U heeft recht op:</w:t>
      </w:r>
    </w:p>
    <w:p w:rsidR="00000000" w:rsidDel="00000000" w:rsidP="00000000" w:rsidRDefault="00000000" w:rsidRPr="00000000" w14:paraId="00000050">
      <w:pPr>
        <w:spacing w:after="240" w:before="240" w:lineRule="auto"/>
        <w:rPr/>
      </w:pPr>
      <w:r w:rsidDel="00000000" w:rsidR="00000000" w:rsidRPr="00000000">
        <w:rPr>
          <w:rtl w:val="0"/>
        </w:rPr>
        <w:t xml:space="preserve">- inzage</w:t>
      </w:r>
    </w:p>
    <w:p w:rsidR="00000000" w:rsidDel="00000000" w:rsidP="00000000" w:rsidRDefault="00000000" w:rsidRPr="00000000" w14:paraId="00000051">
      <w:pPr>
        <w:spacing w:after="240" w:before="240" w:lineRule="auto"/>
        <w:rPr/>
      </w:pPr>
      <w:r w:rsidDel="00000000" w:rsidR="00000000" w:rsidRPr="00000000">
        <w:rPr>
          <w:rtl w:val="0"/>
        </w:rPr>
        <w:t xml:space="preserve">- rectificatie</w:t>
      </w:r>
    </w:p>
    <w:p w:rsidR="00000000" w:rsidDel="00000000" w:rsidP="00000000" w:rsidRDefault="00000000" w:rsidRPr="00000000" w14:paraId="00000052">
      <w:pPr>
        <w:spacing w:after="240" w:before="240" w:lineRule="auto"/>
        <w:rPr/>
      </w:pPr>
      <w:r w:rsidDel="00000000" w:rsidR="00000000" w:rsidRPr="00000000">
        <w:rPr>
          <w:rtl w:val="0"/>
        </w:rPr>
        <w:t xml:space="preserve">- verwijdering</w:t>
      </w:r>
    </w:p>
    <w:p w:rsidR="00000000" w:rsidDel="00000000" w:rsidP="00000000" w:rsidRDefault="00000000" w:rsidRPr="00000000" w14:paraId="00000053">
      <w:pPr>
        <w:spacing w:after="240" w:before="240" w:lineRule="auto"/>
        <w:rPr/>
      </w:pPr>
      <w:r w:rsidDel="00000000" w:rsidR="00000000" w:rsidRPr="00000000">
        <w:rPr>
          <w:rtl w:val="0"/>
        </w:rPr>
        <w:t xml:space="preserve">- dataportabiliteit</w:t>
      </w:r>
    </w:p>
    <w:p w:rsidR="00000000" w:rsidDel="00000000" w:rsidP="00000000" w:rsidRDefault="00000000" w:rsidRPr="00000000" w14:paraId="00000054">
      <w:pPr>
        <w:spacing w:after="240" w:before="240" w:lineRule="auto"/>
        <w:rPr/>
      </w:pPr>
      <w:r w:rsidDel="00000000" w:rsidR="00000000" w:rsidRPr="00000000">
        <w:rPr>
          <w:rtl w:val="0"/>
        </w:rPr>
        <w:t xml:space="preserve">- bezwaar</w:t>
      </w:r>
    </w:p>
    <w:p w:rsidR="00000000" w:rsidDel="00000000" w:rsidP="00000000" w:rsidRDefault="00000000" w:rsidRPr="00000000" w14:paraId="00000055">
      <w:pPr>
        <w:spacing w:after="240" w:before="240" w:lineRule="auto"/>
        <w:rPr/>
      </w:pPr>
      <w:r w:rsidDel="00000000" w:rsidR="00000000" w:rsidRPr="00000000">
        <w:rPr>
          <w:rtl w:val="0"/>
        </w:rPr>
        <w:t xml:space="preserve">- beperking van verwerking</w:t>
      </w:r>
    </w:p>
    <w:p w:rsidR="00000000" w:rsidDel="00000000" w:rsidP="00000000" w:rsidRDefault="00000000" w:rsidRPr="00000000" w14:paraId="00000056">
      <w:pPr>
        <w:spacing w:after="240" w:before="240" w:lineRule="auto"/>
        <w:rPr/>
      </w:pPr>
      <w:r w:rsidDel="00000000" w:rsidR="00000000" w:rsidRPr="00000000">
        <w:rPr>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13. Internationale overdracht</w:t>
      </w:r>
    </w:p>
    <w:p w:rsidR="00000000" w:rsidDel="00000000" w:rsidP="00000000" w:rsidRDefault="00000000" w:rsidRPr="00000000" w14:paraId="00000058">
      <w:pPr>
        <w:spacing w:after="240" w:before="240" w:lineRule="auto"/>
        <w:rPr/>
      </w:pPr>
      <w:r w:rsidDel="00000000" w:rsidR="00000000" w:rsidRPr="00000000">
        <w:rPr>
          <w:rtl w:val="0"/>
        </w:rPr>
        <w:t xml:space="preserve">Wij slaan gegevens alleen op binnen de EU.</w:t>
      </w:r>
    </w:p>
    <w:p w:rsidR="00000000" w:rsidDel="00000000" w:rsidP="00000000" w:rsidRDefault="00000000" w:rsidRPr="00000000" w14:paraId="00000059">
      <w:pPr>
        <w:spacing w:after="240" w:before="240" w:lineRule="auto"/>
        <w:rPr/>
      </w:pPr>
      <w:r w:rsidDel="00000000" w:rsidR="00000000" w:rsidRPr="00000000">
        <w:rPr>
          <w:rtl w:val="0"/>
        </w:rPr>
        <w:t xml:space="preserve"> </w:t>
      </w:r>
    </w:p>
    <w:p w:rsidR="00000000" w:rsidDel="00000000" w:rsidP="00000000" w:rsidRDefault="00000000" w:rsidRPr="00000000" w14:paraId="0000005A">
      <w:pPr>
        <w:spacing w:after="240" w:before="240" w:lineRule="auto"/>
        <w:rPr/>
      </w:pPr>
      <w:r w:rsidDel="00000000" w:rsidR="00000000" w:rsidRPr="00000000">
        <w:rPr>
          <w:rtl w:val="0"/>
        </w:rPr>
        <w:t xml:space="preserve">14. Minderjarigen</w:t>
      </w:r>
    </w:p>
    <w:p w:rsidR="00000000" w:rsidDel="00000000" w:rsidP="00000000" w:rsidRDefault="00000000" w:rsidRPr="00000000" w14:paraId="0000005B">
      <w:pPr>
        <w:spacing w:after="240" w:before="240" w:lineRule="auto"/>
        <w:rPr/>
      </w:pPr>
      <w:r w:rsidDel="00000000" w:rsidR="00000000" w:rsidRPr="00000000">
        <w:rPr>
          <w:rtl w:val="0"/>
        </w:rPr>
        <w:t xml:space="preserve">Onze diensten zijn niet bedoeld voor personen onder de 16 jaar.</w:t>
      </w:r>
    </w:p>
    <w:p w:rsidR="00000000" w:rsidDel="00000000" w:rsidP="00000000" w:rsidRDefault="00000000" w:rsidRPr="00000000" w14:paraId="0000005C">
      <w:pPr>
        <w:spacing w:after="240" w:before="240" w:lineRule="auto"/>
        <w:rPr/>
      </w:pPr>
      <w:r w:rsidDel="00000000" w:rsidR="00000000" w:rsidRPr="00000000">
        <w:rPr>
          <w:rtl w:val="0"/>
        </w:rPr>
        <w:t xml:space="preserve"> </w:t>
      </w:r>
    </w:p>
    <w:p w:rsidR="00000000" w:rsidDel="00000000" w:rsidP="00000000" w:rsidRDefault="00000000" w:rsidRPr="00000000" w14:paraId="0000005D">
      <w:pPr>
        <w:spacing w:after="240" w:before="240" w:lineRule="auto"/>
        <w:rPr/>
      </w:pPr>
      <w:r w:rsidDel="00000000" w:rsidR="00000000" w:rsidRPr="00000000">
        <w:rPr>
          <w:rtl w:val="0"/>
        </w:rPr>
        <w:t xml:space="preserve">15. Datalekken</w:t>
      </w:r>
    </w:p>
    <w:p w:rsidR="00000000" w:rsidDel="00000000" w:rsidP="00000000" w:rsidRDefault="00000000" w:rsidRPr="00000000" w14:paraId="0000005E">
      <w:pPr>
        <w:spacing w:after="240" w:before="240" w:lineRule="auto"/>
        <w:rPr/>
      </w:pPr>
      <w:r w:rsidDel="00000000" w:rsidR="00000000" w:rsidRPr="00000000">
        <w:rPr>
          <w:rtl w:val="0"/>
        </w:rPr>
        <w:t xml:space="preserve">Wij volgen de AVG-meldplicht en informeren betrokken personen tijdig.</w:t>
      </w:r>
    </w:p>
    <w:p w:rsidR="00000000" w:rsidDel="00000000" w:rsidP="00000000" w:rsidRDefault="00000000" w:rsidRPr="00000000" w14:paraId="0000005F">
      <w:pPr>
        <w:spacing w:after="240" w:before="240" w:lineRule="auto"/>
        <w:rPr/>
      </w:pPr>
      <w:r w:rsidDel="00000000" w:rsidR="00000000" w:rsidRPr="00000000">
        <w:rPr>
          <w:rtl w:val="0"/>
        </w:rPr>
        <w:t xml:space="preserve"> </w:t>
      </w:r>
    </w:p>
    <w:p w:rsidR="00000000" w:rsidDel="00000000" w:rsidP="00000000" w:rsidRDefault="00000000" w:rsidRPr="00000000" w14:paraId="00000060">
      <w:pPr>
        <w:spacing w:after="240" w:before="240" w:lineRule="auto"/>
        <w:rPr/>
      </w:pPr>
      <w:r w:rsidDel="00000000" w:rsidR="00000000" w:rsidRPr="00000000">
        <w:rPr>
          <w:rtl w:val="0"/>
        </w:rPr>
        <w:t xml:space="preserve">16. Klachten</w:t>
      </w:r>
    </w:p>
    <w:p w:rsidR="00000000" w:rsidDel="00000000" w:rsidP="00000000" w:rsidRDefault="00000000" w:rsidRPr="00000000" w14:paraId="00000061">
      <w:pPr>
        <w:spacing w:after="240" w:before="240" w:lineRule="auto"/>
        <w:rPr/>
      </w:pPr>
      <w:r w:rsidDel="00000000" w:rsidR="00000000" w:rsidRPr="00000000">
        <w:rPr>
          <w:rtl w:val="0"/>
        </w:rPr>
        <w:t xml:space="preserve">U kunt een klacht indienen bij Medimind of bij de Autoriteit Persoonsgegevens.</w:t>
      </w:r>
    </w:p>
    <w:p w:rsidR="00000000" w:rsidDel="00000000" w:rsidP="00000000" w:rsidRDefault="00000000" w:rsidRPr="00000000" w14:paraId="00000062">
      <w:pPr>
        <w:spacing w:after="240" w:before="240" w:lineRule="auto"/>
        <w:rPr/>
      </w:pPr>
      <w:r w:rsidDel="00000000" w:rsidR="00000000" w:rsidRPr="00000000">
        <w:rPr>
          <w:rtl w:val="0"/>
        </w:rPr>
        <w:t xml:space="preserve"> </w:t>
      </w:r>
    </w:p>
    <w:p w:rsidR="00000000" w:rsidDel="00000000" w:rsidP="00000000" w:rsidRDefault="00000000" w:rsidRPr="00000000" w14:paraId="00000063">
      <w:pPr>
        <w:spacing w:after="240" w:before="240" w:lineRule="auto"/>
        <w:rPr/>
      </w:pPr>
      <w:r w:rsidDel="00000000" w:rsidR="00000000" w:rsidRPr="00000000">
        <w:rPr>
          <w:rtl w:val="0"/>
        </w:rPr>
        <w:t xml:space="preserve">17. Wijzigingen</w:t>
      </w:r>
    </w:p>
    <w:p w:rsidR="00000000" w:rsidDel="00000000" w:rsidP="00000000" w:rsidRDefault="00000000" w:rsidRPr="00000000" w14:paraId="00000064">
      <w:pPr>
        <w:spacing w:after="240" w:before="240" w:lineRule="auto"/>
        <w:rPr/>
      </w:pPr>
      <w:r w:rsidDel="00000000" w:rsidR="00000000" w:rsidRPr="00000000">
        <w:rPr>
          <w:rtl w:val="0"/>
        </w:rPr>
        <w:t xml:space="preserve">Wij kunnen dit beleid wijzigen. Wij informeren gebruikers bij belangrijke aanpassingen.</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spacing w:after="240" w:before="240" w:lineRule="auto"/>
        <w:rPr/>
      </w:pPr>
      <w:r w:rsidDel="00000000" w:rsidR="00000000" w:rsidRPr="00000000">
        <w:rPr>
          <w:rtl w:val="0"/>
        </w:rPr>
        <w:t xml:space="preserve">Laatste update: 20 november 2025</w:t>
      </w:r>
    </w:p>
    <w:p w:rsidR="00000000" w:rsidDel="00000000" w:rsidP="00000000" w:rsidRDefault="00000000" w:rsidRPr="00000000" w14:paraId="00000067">
      <w:pPr>
        <w:spacing w:after="240" w:before="240" w:lineRule="auto"/>
        <w:rPr/>
      </w:pPr>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Wixqff8WX5RNXIx6TPcERdToA==">CgMxLjA4AHIhMVdFTFJkQ05pdGVWVG1PX0dhQnUxUkhIWTZlUUxLdVVo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